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72ba1" w14:textId="1272b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Тайыншинском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Тайыншинского районного маслихата Северо-Казахстанской области от 30 января 2024 года № 135/10. Зарегистрирован в Департаменте юстиции 5 февраля 2024 года № 7681-15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"О социальной и медико-педагогической коррекционной поддержке детей с ограниченными возможностями", маслихат Тайыншинского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Тайыншинском районе, согласно приложению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решения маслихата Тайыншинского района Северо-Казахстанской области: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 14 апреля 2022 года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плану" (зарегистрировано в Реестре государственной регистрации нормативных правовых актов под № 27678 );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 3 ноября 2022 года </w:t>
      </w:r>
      <w:r>
        <w:rPr>
          <w:rFonts w:ascii="Times New Roman"/>
          <w:b w:val="false"/>
          <w:i w:val="false"/>
          <w:color w:val="000000"/>
          <w:sz w:val="28"/>
        </w:rPr>
        <w:t>№ 239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маслихата Тайыншинского района Северо-Казахстанской области от 14 апреля 2022 года № 162 "Об определении порядка и размера возмещения затрат на обучение на дому детей с ограниченными возможностями из числа детей инвалидов по индивидуальному учебному плану в Тайыншинском районе Северо-Казахстанской области" (зарегистрировано в Реестре государственной регистрации нормативных правовых актов под № 30449).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135/10 шешіміне қосымша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Тайыншинском районе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Тайыншинском районе разработаны в соответствии с Правилами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коммунальным государственным учреждением "Отдел занятости и социальных программ акимата Тайыншинского района" на основании справки из учебного заведения, подтверждающей факт обучения ребенка с инвалидностью на дому.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ребенка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(далее- Государственная корпорация) или веб-портал "электронного правительства" с заявлением по форме согласно приложению 1 или 2 Правил возмещения затрат с приложением документов, указанных в приложении 3 Правил возмещения затрат.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назначением выплаты по возмещению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заявления, согласно приложению 2 Правил возмещения затрат, осуществляется самим заявителем.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трем месячным расчетным показателям ежемесячно на каждого ребенка с инвалидностью на учебный год.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 для отказа в возмещении затрат на обучение предусмотрены строкой девять приложения 3 Правил возмещения затрат.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Излишне выплаченные суммы подлежат возврату в добровольном или судебном порядке.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Порядок обжалования решений, действий (бездействия) услугодателя и (или) его должностных лиц, Государственной корпорации и (или) ее работников по вопросам возмещении затрат на обучение предусмотрен пунктом 14 Правил возмещения затрат.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