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6791" w14:textId="1dd6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2 марта 2023 года № 36 "Об определении и утверждении мест размещения нестационарных торговых объектов на территории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19 сентября 2024 года № 230. Зарегистрировано в Департаменте юстиции Северо-Казахстанской области 24 сентября 2024 года № 7794-15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 марта 2023 года № 36 "Об определении и утверждении мест размещения нестационарных торговых объектов на территории Мамлютского района Северо-Казахстанской области" (зарегистрировано в Реестре государственной регистрации нормативных правовых актов под № 7451-15)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акимат Мамлютского района Северо-Казахстанской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2023 года № 36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Мамлютского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округ, село Андреевка, улица 50 лет Казахстана, напротив дома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округ, село Андреевка, улица 50 лет Казахстана напротив магазина "Андреевка 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округ, село Бостандык, улица Ақ Орда, напротив здания сельского клуба государственного учреждения "Аппарат акима Андреевского сельского округа Мамлютского района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округ, село Белое, улица Астық, слева от магазина "Бармалей"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округ, село Щучье, улица Гулдер, слева от здания Дома культуры коммунального государственного учреждения "Аппарат акима Беловского сельского округа Мамлютского района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округ, село Чистое, улица Мамыр, слева от магазина "Продукты"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округ, село Воскресеновка, улица Достық,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Дома культуры коммунального государственного учреждения "Аппарат акима Воскресеновского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округ, село Искра, улица Бейбітшілік, слева от магазина "Кристина"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округ, село Дубровное, улица Интернациональная, напротив здания коммунального государственного учреждения "Аппарат акима Дубровинского сельского округа Мамлютского района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округ, село Михайловка, улица Сабита Муканова, справа от дома № 38/2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округ, село Краснознаменное, улица Конституции, слева от дома №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округ, село Калугино, улица Еңбек, напротив дома № 14/1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округ, село Беловка, улица Мектеп, напротив дома №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округ, село Кызыласкер, улица Мира, напротив здания конторы товарищества с ограниченной ответственностью "Кзыласкерское"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Бике, село Бике, улица Мектеп, слева от здания Дома культуры коммунального государственного учреждения "Аппарат акима сельского округа Бике Мамлютского района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округ, село Леденево, улица Батыр, напротив здания крестьянского хозяйства "Фатерланд"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округ, село Минкесер, улица Юбилейная, справа от здания Дома культуры коммунального государственного учреждения "Аппарат акима Новомихайловского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округ, село Новомихайловка, улица Победы, слева от столовой товарищества с ограниченной ответственностью "Новомихайловское-2003"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округ, село Покровка, улица Мира, слева от здания коммунального государственного учреждения "Аппарат акима Пригородного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округ, село Афонькино, улица Орталық, напротив здания Дома культуры коммунального государственного учреждения "Аппарат акима Становскогосельского округа Мамлютского района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напротив магазина "Казахстан"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Школьная, слева от входа в стадион "Юность"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Победы, внутренняя территория парка "Достық" (справа от сцены)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Григория Потанина, слева от магазина "Ария"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