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2068c" w14:textId="7c206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районе Магжана Жумабаева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20 марта 2024 года № 13-2. Зарегистрировано в Департаменте юстиции Северо-Казахстанской области 28 марта 2024 года № 7729-15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под № 33763) маслихат района Магжана Жумабаева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 и порядок оказания жилищной помощи в районе Магжана Жумабаева Северо-Казахстанской области согласно приложению 1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решения маслихата района Магжана Жумабаева согласно приложению 2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13-2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районе Магжана Жумабаева Северо-Казахстанской области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(далее – услугополучатель) района Магжана Жумабаева Северо-Казахстанской области,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услугополучателей, принимаемые к исчислению жилищной помощи, определяются как сумма расходов по каждому из вышеуказанных направлений.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коммунальным государственным учреждением "Отдел занятости и социальных программ акимата района Магжана Жумабаева Северо-Казахстанской области" (далее – услугодатель).</w:t>
      </w:r>
    </w:p>
    <w:bookmarkEnd w:id="11"/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Размер оказания жилищной помощи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цели, в размере 5 (пять) процентов.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End w:id="14"/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жилищной помощи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назначается один раз в квартал независимо от времени подачи документов в текущем квартале по совокупному доходу и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предыдущего квартала.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Совокупный доход услугополучателя исчисляется услугодателем за квартал, предшествовавший кварталу обращения за назначением жилищной помощи, согласно Правилам предоставления жилищной помощи, утвержденным приказом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под № 33763) (далее – Правила).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Компенсация услуг связи в части увеличения абонентской платы за телефон, подключенный к сети телекоммуникаций, производится в соответствии с приказом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№ 33200).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назначения жилищной помощи услугополучатель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(далее – Государственная корпорация) и/или на веб-портал "электронного правительства" с предоставлением следующих документов: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 приложению 1 к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личность, либо электронный документ из сервиса цифровых документов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доходы семьи (за исключением сведений получаемых из соответствующих государственных информационных систем);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с места работы либо справка о регистрации в качестве безработного лица (за исключением сведений получаемых из соответствующих государственных информационных систем);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алиментах на детей и других иждивенцев;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счета о размерах ежемесячных взносов на содержание жилого дома (жилого здания);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счета на потребление коммунальных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квитанцию-счет за услуги телекоммуникаций или копия договора на оказание услуг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веб-портал "электронного правительства":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удостоверенный электронной цифровой подписью (далее – ЭЦП)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документов, подтверждающих доходы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справки с места работы либо справка о регистрации в качестве безработного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сведений об алиментах на детей и других иждивенцев;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банковского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счета о размерах ежемесячных взносов на содержание жилого дома (жилого здания);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счета на потребление коммунальных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квитанции-счета за услуги телекоммуникаций или копию договора на оказание услуг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счета о размере арендной платы за пользование жилищем, арендованным местным исполнительным органом в частном жилищном фонде, предъявленного местным исполнительным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документов, не предусмотренных настоящим пунктом, не допускается. Сведения о наличии или отсутствии жилища (по Республике Казахстан), принадлежащего им на праве собственности, услугодатель получает посредством информационных систем.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повторном обращении услугополучатель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 за истекший квартал перед обращением, за исключением, предусмотренного пунктом 11 Правил.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портал, услугополучателю в "личный кабинет" направляются статус о принятии запроса на назначение жилищной помощи, а также уведомление с указанием даты и времени получения результата государственной услуги.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6 (шесть) рабочих дней.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назначении жилищной помощи либо мотивированный ответ об отказе в предоставлении услуги принимается услугодателем.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назначении либо мотивированный ответ об отказе в назначении жилищной помощи направляется в Государственную корпорацию или "личный кабинет" в виде электронного документа.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маслихата района Магжана Жумабаева Северо-Казахстанской области от 10.06.2025 </w:t>
      </w:r>
      <w:r>
        <w:rPr>
          <w:rFonts w:ascii="Times New Roman"/>
          <w:b w:val="false"/>
          <w:i w:val="false"/>
          <w:color w:val="000000"/>
          <w:sz w:val="28"/>
        </w:rPr>
        <w:t>№ 28-2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выявлении оснований для отказа в назначении жилищной помощи в соответствии со статьей 73 Административного процедурно-процессуального кодекса Республики Казахстан (далее - АППК),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26"/>
    <w:bookmarkStart w:name="z6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27"/>
    <w:bookmarkStart w:name="z6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услугополучателю в форме электронного документа, подписанного ЭЦП уполномоченного лица услугодателя либо на бумажном носителе, направляется положительный результат либо мотивированный отказ в оказании государственной услуги.</w:t>
      </w:r>
    </w:p>
    <w:bookmarkEnd w:id="28"/>
    <w:bookmarkStart w:name="z6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Услугодатель отказывает в оказании государственной услуги по следующим основаниям:</w:t>
      </w:r>
    </w:p>
    <w:bookmarkEnd w:id="29"/>
    <w:bookmarkStart w:name="z6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30"/>
    <w:bookmarkStart w:name="z6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в Правилах;</w:t>
      </w:r>
    </w:p>
    <w:bookmarkEnd w:id="31"/>
    <w:bookmarkStart w:name="z6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bookmarkEnd w:id="32"/>
    <w:bookmarkStart w:name="z6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33"/>
    <w:bookmarkStart w:name="z6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устранения услугополучателем причин отказа в оказании жилищной помощи услугополучатель может обратиться повторно для получения государственной услуги в установленном порядке, отказ в оказании жилищной помощи не препятствует повторному обращению.</w:t>
      </w:r>
    </w:p>
    <w:bookmarkEnd w:id="34"/>
    <w:bookmarkStart w:name="z6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Назначение жилищной помощи получателям жилищной помощи осуществляется в пределах средств, предусмотренных в бюджете района на соответствующий финансовый год.</w:t>
      </w:r>
    </w:p>
    <w:bookmarkEnd w:id="35"/>
    <w:bookmarkStart w:name="z6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Излишние или необоснованно полученные суммы жилищной помощи подлежат возврату услугополучателем в добровольном порядке, а в случае отказа в установленном законодательством порядке.</w:t>
      </w:r>
    </w:p>
    <w:bookmarkEnd w:id="36"/>
    <w:bookmarkStart w:name="z7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Выплата жилищной помощи</w:t>
      </w:r>
    </w:p>
    <w:bookmarkEnd w:id="37"/>
    <w:bookmarkStart w:name="z7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Выплата жилищной помощи услугополучателям осуществляется услугодателем через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 путем перечисления начисленных сумм на лицевые счета получателей жилищной помощи.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маслихата района Магжана Жумабаева Северо-Казахстанской области от 10.06.2025 </w:t>
      </w:r>
      <w:r>
        <w:rPr>
          <w:rFonts w:ascii="Times New Roman"/>
          <w:b w:val="false"/>
          <w:i w:val="false"/>
          <w:color w:val="000000"/>
          <w:sz w:val="28"/>
        </w:rPr>
        <w:t>№ 28-2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Услугополучатели несут ответственность за достоверность представленных сведений в установленном законодательством порядке.</w:t>
      </w:r>
    </w:p>
    <w:bookmarkEnd w:id="39"/>
    <w:bookmarkStart w:name="z7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Получатели жилищной помощи в течение десяти рабочих дней информируют уполномоченный орган о любых изменениях формы собственности своего жилья, состава семьи, ее совокупного дохода и статуса.</w:t>
      </w:r>
    </w:p>
    <w:bookmarkEnd w:id="40"/>
    <w:bookmarkStart w:name="z7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Порядок обжалования решений, действий (бездействия) услугодателя и (или) его должностных лиц по вопросам назначения жилищной помоши производится в соответствии со статьей 91 АППК РК и пунктом 50 Правил.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13-2</w:t>
            </w:r>
          </w:p>
        </w:tc>
      </w:tr>
    </w:tbl>
    <w:bookmarkStart w:name="z82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некоторых решений маслихата района Магжана Жумабаева</w:t>
      </w:r>
    </w:p>
    <w:bookmarkEnd w:id="42"/>
    <w:bookmarkStart w:name="z8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от 15 февраля 2019 года № 27-2 "Об определении размера и порядка оказания жилищной помощи в районе Магжана Жумабаева Северо-Казахстанской области" (зарегистрировано в Реестре государственной регистрации нормативных правовых актов за № 5229).</w:t>
      </w:r>
    </w:p>
    <w:bookmarkEnd w:id="43"/>
    <w:bookmarkStart w:name="z8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от 18 февраля 2020 года № 36-2 "О внесении изменений в решение маслихата района Магжана Жумабаева Северо-Казахстанской области от 15 февраля 2019 года № 27-2 "Об определении размера и порядка оказания жилищной помощи в районе Магжана Жумабаева Северо-Казахстанской области" (зарегистрировано в Реестре государственной регистрации нормативных правовых актов за № 6032).</w:t>
      </w:r>
    </w:p>
    <w:bookmarkEnd w:id="44"/>
    <w:bookmarkStart w:name="z8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от 21 апреля 2023 года № 2-8 "О внесении изменения в решение маслихата района Магжана Жумабаева Северо-Казахстанской области от 15 февраля 2019 года № 27-2 "Об определении размера и порядка оказания жилищной помощи в районе Магжана Жумабаева Северо-Казахстанской области" (зарегистрировано в Реестре государственной регистрации нормативных правовых актов за № 7486-15).</w:t>
      </w:r>
    </w:p>
    <w:bookmarkEnd w:id="45"/>
    <w:bookmarkStart w:name="z8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от 21 декабря 2023 года № 8-1 "О внесении изменений в решение маслихата района Магжана Жумабаева Северо-Казахстанской области от 15 февраля 2019 года № 27-2 "Об определении размера и порядка оказания жилищной помощи в районе Магжана Жумабаева Северо-Казахстанской области" (зарегистрировано в Реестре государственной регистрации нормативных правовых актов за № 7659-15).</w:t>
      </w:r>
    </w:p>
    <w:bookmarkEnd w:id="4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