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8f2d" w14:textId="4538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Магжана Жумабаева Северо-Казахстанской области от 14 января 2016 года № 03 "Об утверждении схемы и порядка перевозки в общеобразовательные школы детей, проживающих в отдаленных населенных пунктах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15 марта 2024 года № 53. Зарегистрировано в Департаменте юстиции Северо-Казахстанской области 18 марта 2024 года № 7717-15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Магжана Жумабаева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Магжана Жумабаева Северо-Казахстанской области "Об утверждении схемы и порядка перевозки в общеобразовательные школы детей, проживающих в отдаленных населенных пунктах района Магжана Жумабаева Северо-Казахстанской области" 14 января 2016 года № 03 (зарегистрировано в Реестре государственной регистрации нормативных правовых актов под № 3618)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схемы перевозки в общеобразовательные школы детей, проживающих в отдаленных населенных пунктах района Магжана Жумабаева Северо-Казахстанской области согласно приложениям 1, 2, 3, 4, 5, 6, 7, 8, 9, 10, 11, 12, 13, 14, 15, 16, 17, 18, 19.";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2. Утвердить порядок перевозки в общеобразовательные школы детей, проживающих в отдаленных населенных пунктах района Магжана Жумабаева Северо-Казахстанской области согласно приложению 20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3, 4, 5, 6, 7, 8, 9, 10, 11, 12, 13, 14, 15, 16, 17, 18,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района Магжана Жумабаева Северо-Казахстанской области, утвержденный указанным постановлением,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Магжана Жумабаева Северо-Казахстанской области.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Магжана Жумабаева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района Магжана Жумабаева Северо-Казахстанской области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перевозки в общеобразовательные школы детей, проживающих в отдаленных населенных пунктах района Магжана Жумабаева Северо-Казахстанской области (далее–Порядок), разработаны в соответствии с подпунктом 3-1) пункта 3 статьи 14 Закона Республики Казахстан "Об автомобильном транспорте", приказом исполняющего обязанности Министра по инвестициям и развитию Республики Казахстан от 26 марта 2015 года № 349 "Об утверждении Порядка перевозок пассажиров и багажа автомобильным транспортом" (зарегистрирован в Реестре государственной регистрации нормативных правовых актов за № 11550) (далее – Правила).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Требования, предъявляемые к перевозчикам и автотранспортным средствам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перевозки детей допускаются водители: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движения, утвержденных Приказом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(зарегистрировано в реестре государственной регистрации правовых актов за № 33003).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должен быть не менее трех лет.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Водителю автобуса при перевозке детей не позволяется: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провозить в автобусе запрещенные к провозу предметы, вещества и материалы;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съезд на грунтовые дороги и двигаться по ним (за исключением случаев перевозки детей на сельскохозяйственные работы и в места отдыха, а также во время проведения работ по ремонту и реконструкции дорог).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Техническое состояние, объемы и сроки проведения технического обслуживания, оборудование автобусов, выделяемых 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транспорта, согласно подпункта 23-10) статьи 13 Закона Республики Казахстан "Об автомобильном транспорте".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Автобусы, предназначенные для перевозки детей имеют не менее двух дверей и соответствуют пункту 1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приказом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 а также оборудуются: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приказом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End w:id="36"/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Перевозка детей автобусом в светлое время суток осуществляется с включенным ближним светом фар.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осеннее-зимний период времени площадки должны очищаться от снега, льда, грязи.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подъезде транспортного средства сопровождающие не допускают, чтобы дети побежали навстречу ему, скучивались у края проезжей части.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End w:id="46"/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Заключение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Отношения, не урегулированные настоящим Порядком, регулируются в соответствии с действующим законодательством.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ежедневного подвоза детей в коммунальное государственное учреждение "Школа-гимназия имени Батыр Баяна"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 коммунальное государственное учреждение "Булаевская средняя школа №2" коммунального государственного учреждения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с улицы Нефтеплощадка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7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ежедневного подвоза детей в коммунальное государственное учреждение "Средняя школа имени Магжана Жумабаева"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из села Медвежка, улицы Нефтеплощадка и с Северной стороны города Булаево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8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ежедневного подвоза детей в коммунальное государственное учреждение "Хлеборобская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из села Рощино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9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ежедневного подвоза детей в коммунальное государственное учреждение "Конюховская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из села Куломзино</w:t>
      </w:r>
    </w:p>
    <w:bookmarkEnd w:id="56"/>
    <w:bookmarkStart w:name="z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0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ежедневного подвоза детей в коммунальное государственное учреждение "Октябрьская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из сел Зарослое, Суворовка и Хлебороб</w:t>
      </w:r>
    </w:p>
    <w:bookmarkEnd w:id="58"/>
    <w:bookmarkStart w:name="z1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1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ежедневного подвоза детей в коммунальное государственное учреждения "Таманский комплекс школа-ясли-сад"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из села ПулемҰтовка</w:t>
      </w:r>
    </w:p>
    <w:bookmarkEnd w:id="60"/>
    <w:bookmarkStart w:name="z11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7470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1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ежедневного подвоза детей в коммунальное государственное учреждение "Узункольская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из сел Косколь, Шандак</w:t>
      </w:r>
    </w:p>
    <w:bookmarkEnd w:id="62"/>
    <w:bookmarkStart w:name="z12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2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ежедневного подвоза детей в коммунальное государственное учреждение "Ганькинская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со станции Ганькино</w:t>
      </w:r>
    </w:p>
    <w:bookmarkEnd w:id="64"/>
    <w:bookmarkStart w:name="z12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3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ежедневного подвоза в коммунальное государственное учреждение "Карагугинская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из сел Ногайбай и Образец</w:t>
      </w:r>
    </w:p>
    <w:bookmarkEnd w:id="66"/>
    <w:bookmarkStart w:name="z13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 № 53</w:t>
            </w:r>
          </w:p>
        </w:tc>
      </w:tr>
    </w:tbl>
    <w:bookmarkStart w:name="z14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ежедневного подвоза в коммунальное государственное учреждение "Надеждинская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из сел Дюсеке и Еремеевка</w:t>
      </w:r>
    </w:p>
    <w:bookmarkEnd w:id="68"/>
    <w:bookmarkStart w:name="z14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5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ежедневного подвоза в коммунальное государственное учреждение "Писаревская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из села Веселовка и села Уваковское</w:t>
      </w:r>
    </w:p>
    <w:bookmarkEnd w:id="70"/>
    <w:bookmarkStart w:name="z15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5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ежедневного подвоза в коммунальное государственное учреждение "Фурмановская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из села Береке</w:t>
      </w:r>
    </w:p>
    <w:bookmarkEnd w:id="72"/>
    <w:bookmarkStart w:name="z15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6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ежедневного подвоза в коммунальное государственное учреждение "Чистовская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из села Тищенко</w:t>
      </w:r>
    </w:p>
    <w:bookmarkEnd w:id="74"/>
    <w:bookmarkStart w:name="z16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2390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7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bookmarkEnd w:id="76"/>
    <w:bookmarkStart w:name="z17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еженедельного подвоза в коммунальное государственное учреждение "Возвышенская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из сел Александровка, Золотая Нива, Сулышок.</w:t>
      </w:r>
    </w:p>
    <w:bookmarkEnd w:id="77"/>
    <w:bookmarkStart w:name="z1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8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еженедельного подвоза в коммунальное государственное учреждение "Карагугинская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из сел Чистое, Дюсеке, Лебяжье, Бинаш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еженедельного подвоза в коммунальное государственное учреждение "Сартомарская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из села Жастар</w:t>
      </w:r>
    </w:p>
    <w:bookmarkEnd w:id="81"/>
    <w:bookmarkStart w:name="z1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68707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9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еженедельного подвоза в коммунальное государственное учреждение "Чистовская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из сел Пролетарка, Тищенко</w:t>
      </w:r>
    </w:p>
    <w:bookmarkEnd w:id="83"/>
    <w:bookmarkStart w:name="z2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20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еженедельного подвоза в коммунальное государственное учреждение "Советская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из сел Придорожное, Рощино, Жастар, Майбалык</w:t>
      </w:r>
    </w:p>
    <w:bookmarkEnd w:id="85"/>
    <w:bookmarkStart w:name="z2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21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еженедельного подвоза в коммунальное государственное учреждение "Средняя школа имени Магжана Жумабаева"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 из сел Пролетарка, Сулушок, Косколь, Уваковское</w:t>
      </w:r>
    </w:p>
    <w:bookmarkEnd w:id="87"/>
    <w:bookmarkStart w:name="z2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