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dede" w14:textId="501d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Кызылжарского района Северо-Казахстанской области от 17 июля 2007 года № 240 и решения маслихата Кызылжарского района Северо-Казахстанской области от 20 июля 2007 года № 37/6 "Об определении помещении для встреч кандидатов в депутаты Мажилиса Парламента Республики Казахстан, областного и районного маслихатов"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Кызылжарского района Северо-Казахстанской области от 29 октября 2024 года № 314 и решение Кызылжарского районного маслихата Северо-Казахстанской области от 29 октября 2024 года № 16/3. Зарегистрированы Департаментом юстиции Северо-Казахстанской области 31 октября 2024 года № 7816-15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Кызылжарского района Северо-Казахстанской области ПОСТАНОВЛЯЕТ и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Кызылжарского района Северо-Казахстанской области от 17 июля 2007 года № 240 и решение маслихата Кызылжарского района Северо-Казахстанской области от 20 июля 2007 года № 37/6 "Об определении помещении для встреч кандидатов в депутаты Мажилиса Парламента Республики Казахстан, областного и районного маслихатов" (зарегистрировано в Реестре государственной регистрации нормативных правовых актов под № 13-8-40).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