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11d3" w14:textId="dbd1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19 июня 2024 года № 16. Зарегистрировано Департаментом юстиции Северо-Казахстанской области 24 июня 2024 года № 7773-15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 (зарегистрировано в Реестре государственной регистрации нормативных правовых актов за № 5748)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Иванова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13, 15;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16, 16а;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Есима Шайкина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8а-1, 8б, 17, 17а, 17б;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8а,13, 15, 15а, 25, 25а;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4, 5;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1, 2а;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Казанка, улица Конституции 11, здание "Казанский сельский дом культуры".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Екатериновка, улица Победы 9, здание Екатериновской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Светлое;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Железное, улица Мира 34, здание "Железинский сельский клуб".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Новорыбинка, улица Береговая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Миролюбово, улица Школьная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Кладбинка, улица Мира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Сенжарка, Симаки;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Мирное, улица Центральная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Узынколь, улица Мира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Петровка, улица Октябрьская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Айымжан, улица Абая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Буденное, улица Школьная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Калиновка, улица Степная 9.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Калиновка, cело Чапаевка.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178: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Пресноредуть, улица Школьная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179: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Макарьевка, улица Школьная 3.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село Нурымбет;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180: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Архангелка, улица Центральная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181: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Айтуар, улица Достык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182: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Баян, улица Шагырай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Баян, ауыл Баймаганбета Изтолина;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184: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7, здание коммунального государственного учреждения "Благовещенская общеобразовательная школа – ясли - сад"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Юбилейная, Изтолина, Абая, Центральная;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Герольд Бельгера, Әл - Фараби, Пушкина;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185: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Майбалык, улица Уалиханова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186: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Жамбыл, улица Мектеп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Суатколь, Карагаш, Есперли;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188: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Святодуховка, улица Мектеп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Ольговка, Сабит;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190: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Жанажол, улица Есеней Естемисова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области"".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191: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Кайранколь, улица Молодежная 1, здание "Культурно – досуговый центр".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192: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Украинское, улица Конституции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193: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Озерное, улица Конституции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194: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Бауман, улица Школьная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195: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Троицкое, улица Центральная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196: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Кошевого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Ербола Шаймерденова, Садчиковой;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6, 9 - 1, 9 - 2;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197: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 - Казахстанской области" акимата Жамбылского района Северо - Казахстанской области.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Төлебай Мұстафин, Целинная, Шоссейная;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9, 4;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Достық, Дорожный, Потанина, Центральный, Мағжан Жұмабаев, Шаталова;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198: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Дачная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улица Дачная 1;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199: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Горького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Воропаева, Островная;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дома № 7, 10;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 № 1;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10.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