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a202" w14:textId="b92a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территории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апреля 2024 года № 17/4. Зарегистрировано в Департаменте юстиции Северо-Казахстанской области 19 апреля 2024 года № 7747-15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территории Жамбылского района Северо-Казахстанской области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