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8d26" w14:textId="44d8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Размер и порядок оказания жилищной помощи в Жамбылском районе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27 марта 2024 года № 16/4. Зарегистрировано в Департаменте юстиции Северо-Казахстанской области 28 марта 2024 года № 7730-15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в Жамбылском районе Северо-Казахстанской области согласно приложению 1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маслихата Жамбылского района согласно приложению 2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16/4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Жамбылском районе Северо-Казахстанской области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– услугополучатель) Жамбылского района Северо-Казахстанской области,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услугополучателей, принимаемые к исчислению жилищной помощи, определяются как сумма расходов по каждому из вышеуказанных направлений.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коммунальным государственным учреждением "Отдел занятости и социальных программ акимата Жамбылского района Северо-Казахстанской области" (далее – услугодатель).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в размере 5 (пять) процентов.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жилищной помощи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назначается один раз в квартал независимо от времени подачи документов в текущем квартале по совокупному доходу и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предыдущего квартала.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Совокупный доход услугополучателя исчисляется услугодателем за квартал, предшествовавший кварталу обращения за назначением жилищной помощи, согласно Правилам предоставления жилищной помощи, утвержденным приказом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– Правила).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Компенсация услуг связи в части увеличения абонентской платы за телефон, подключенный к сети телекоммуникаций, производится в соответствии с приказом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№ 33200).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услугополучатель (либо его представитель по нотариально заверенной доверенности) обращается в Государственная корпорацию "Правительство для граждан" и/или на веб-портал "электронного правительства" с предоставлением следующих документов: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Государственную корпорацию: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приложению 1 к Правилам; 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алиментах на детей и других иждивенцев;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счета о размерах ежемесячных взносов на содержание жилого дома (жилого здания);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веб-портал "электронного правительства":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услугополучателя;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электронная копия документов, подтверждающих доходы семьи;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электронная копия справки с места работы либо справка о регистрации в качестве безработного лица;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сведений об алиментах на детей и других иждивенцев;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банковского счета;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о размерах ежемесячных взносов на содержание жилого дома (жилого здания);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на потребление коммунальных услуг;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квитанцию-счет за услуги телекоммуникаций или копию договора на оказание услуг связи;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 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услугополучатель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исключением, предусмотренного пунктом 11 Правил.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портал, услугополучателю в "личный кабинет" направляются статус о принятии запроса на назначение жилищной помощи, а также уведомление с указанием даты и времени получения результата государственной услуги.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8 (восемь) рабочих дней.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назначении жилищной помощи либо мотивированный ответ об отказе в предоставлении услуги принимается услугодателем. 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выявлении оснований для отказа в назначении жилищной помощи в соответствии со статьей 73 Административного процедурно-процессуального кодекса Республики Казахстан (далее - АППК),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либо на бумажном носителе, направляется положительный результат либо мотивированный отказ в оказании государственной услуги.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отказывает в оказании государственной услуги по следующим основаниям: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Правилах;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жилищной помощи услугополучатель может обратиться повторно для получения государственной услуги в установленном порядке, отказ в оказании жилищной помощи не препятствует повторному обращению.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Назначение жилищной помощи получателям жилищной помощи осуществляется в пределах средств, предусмотренных в бюджете района на соответствующий финансовый год.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Излишние или необоснованно полученные суммы жилищной помощи подлежат возврату услугополучателем в добровольном порядке, а в случае отказа в установленном законодательством порядке.</w:t>
      </w:r>
    </w:p>
    <w:bookmarkEnd w:id="58"/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Выплата жилищной помощи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Выплата жилищной помощи услугополучателям осуществляется услугодателем через банки второго уровня путем перечисления начисленных сумм на лицевые счета получателей жилищной помощи. 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денежных сумм на счета производится услугодателем ежемесячно за истекший месяц.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Услугополучатели несут ответственность за достоверность представленных сведений в установленном законодательством порядке.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Получатели жилищной помощи в течение десяти рабочих дней информируют уполномоченный орган о любых изменениях формы собственности своего жилья, состава семьи, ее совокупного дохода и статуса.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Порядок обжалования решений, действий (бездействия) услугодателя и (или) его должностных лиц по вопросам назначения жилищной помоши производится в соответствии со статьей 91 АППК РК и пунктом 50 Правил.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16/4</w:t>
            </w:r>
          </w:p>
        </w:tc>
      </w:tr>
    </w:tbl>
    <w:bookmarkStart w:name="z8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маслихата Жамбылского района Северо-Казахстанской области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от 16 ноября 2022 года № 20/3 "Об определении размера и порядка оказания жилищной помощи в Жамбылском районе" (зарегистрировано в Реестре государственной регистрации нормативных правовых актов за № 30574).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от 11 августа 2023 года № 6/7 "О внесении изменений в решение маслихата Жамбылского района Северо-Казахстанской области" от 16 ноября 2022 года № 20/3 "Об определении размера и порядка оказания жилищной помощи в Жамбылском районе" (зарегистрировано в Реестре государственной регистрации нормативных правовых актов за № 7568-15).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