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db27" w14:textId="9b5d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Жамбылского района Северо-Казахстанской области от 31 июля 2019 года № 194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марта 2024 года № 82. Зарегистрирован в Департаменте юстиции Северо-Казахстанской области 27 марта 2024 года № 7725-15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31 июля 2019 года № 194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Жамбылского района Северо-Казахстанской области" (зарегистрировано в Реестре государственной регистрации нормативных правовых актов под № 5517)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исполнением настоящего постановления возложить на курирующего заместителя акима Жамбылского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Жамбылский районный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проекту постановления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Жамбылского района Северо-Казахстанской области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высшего уровня квалификации государственного учреждения высшей, первой, второй категории, без категории – консультант по социальной работе;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высшего уровня квалификации государственного учреждения высшей, первой, второй категории, без категории – социальный работник по оценке и определению потребности в специальных социальных услугах;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высшего, среднего уровня квалификации государственного учреждения высшей, первой, второй категории, без категории –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режиссер, художники всех наименований (основных служб);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среднего уровня квалификации без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редактор (основных служб), режиссер, хореограф, художники всех наименований (основных служб);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среднего уровня квалификации государственного учреждения и государственного казенного предприятия – звукооператор.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