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8d49" w14:textId="2d9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14/219. Зарегистрирован в Департаменте юстиции Северо-Казахстанской области 6 марта 2024 года № 7704-15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 пунктом 5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 (зарегистрирован в Реестре государственной регистрации нормативных правовых актов под № 33763)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Есильском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Есильском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Есильского района Северо-Казахстанской области" (далее – услугодатель).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(далее- Государственная корпорация) и/или посредством веб-портала "электронное правительство" с предоставлением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Есильского района Северо-Казахстанской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27/413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помощи,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37"/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Есильского района Северо-Казахстанской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27/413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14/219</w:t>
            </w:r>
          </w:p>
        </w:tc>
      </w:tr>
    </w:tbl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Есильского района Северо-Казахстанской области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7112).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10 мая 2023 года № 4/59 "О внесении изменения в решение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7501-15).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5 октября 2023 года № 9/99 "О внесении изменения в решение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7593-15).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