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71f" w14:textId="6bf8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от 22 декабря 2022 года № 325 "Об определении и утверждении мест размещения нестационарных торговых объектов на территории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10 октября 2024 года № 270. Зарегистрировано в Департаменте юстиции Северо-Казахстанской области 10 октября 2024 года № 7805-15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"Об определении и утверждении мест размещения нестационарных торговых объектов на территории района имени Габита Мусрепова Северо-Казахстанской области" от 22 декабря 2022 года № 325 (зарегистрировано в Реестре государственной регистрации нормативных правовых актов за № 31246)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(зарегистрирован в Реестре государственной регистрации нормативных правовых актов за № 11148), акимат района имени Габита Мусрепова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