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b349" w14:textId="5f3b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района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30 сентября 2024 года № 261. Зарегистрировано в Департаменте юстиции Северо-Казахстанской области 3 октября 2024 года № 7799-15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района имени Габита Мусрепова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постановления акимата района имени Габита Мусрепова Северо-Казахстанской области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имени Габита Мусрепова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имени Габита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Мусрепова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района имени Габита Мусрепова Северо-Казахстанской области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акимата района имени Габита Мусрепова Северо-Казахстанской области "Об утверждении Положения о районной комиссии по земельным отношениям района имени Габита Мусрепова" от 21 октября 2004 года № 162 (зарегистрировано в Реестре государственной регистрации нормативных правовых актов под № 1375).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района имени Габита Мусрепова Северо-Казахстанской области "Об утверждении Правил предоставления социальной помощи отдельным категориям граждан" от 7 июня 2005 года № 146 (зарегистрировано в Реестре государственной регистрации нормативных правовых актов под № 13-5-7).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района имени Габита Мусрепова Северо-Казахстанской области "Об утверждении Правил предоставления социальных выплат на санаторно-курортное лечение отдельным категориям граждан" от 16 июня 2005 года № 157 (зарегистрировано в Реестре государственной регистрации нормативных правовых актов под № 13-5-8).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акимата района имени Габита Мусрепова Северо-Казахстанской области "Об утверждении Правил об оказании социальной помощи детям-инвалидам, воспитывающимся и обучающимся на дому" от 15 марта 2006 года № 44 (зарегистрировано в Реестре государственной регистрации нормативных правовых актов под № 13-5-23).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акимата района имени Габита Мусрепова Северо-Казахстанской области "Об установлении квоты рабочих мест для инвалидов" от 24 апреля 2006 года № 74 (зарегистрировано в Реестре государственной регистрации нормативных правовых актов под № 13-5-26).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Постановление акимата района имени Габита Мусрепова Северо-Казахстанской области "Об определении мест для размещения агитационных печатных материалов на территории района имени Габита Мусрепова" от 16 июля 2007 года № 128 (зарегистрировано в Реестре государственной регистрации нормативных правовых актов под № 13-5-41).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Постановление акимата района имени Габита Мусрепова Северо-Казахстанской области "О внесении изменений в постановление акимата района от 16 июня 2005 года № 157 "Об утверждении Правил предоставления социальных выплат на санаторно-курортное лечение отдельным категориям граждан" от 29 декабря 2007 года № 331 (зарегистрировано в Реестре государственной регистрации нормативных правовых актов под № 13-5-54).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Постановление акимата района имени Габита Мусрепова Северо-Казахстанской области "Об определении мест для размещения агитационных печатных материалов на территории района имени Габита Мусрепова" от 14 марта 2008 года № 48 (зарегистрировано в Реестре государственной регистрации нормативных правовых актов под № 13-5-57).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