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1051" w14:textId="e151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на 2024 год в районе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имени Габита Мусрепова районного маслихата Северо-Казахстанской области от 28 марта 2024 года № 16-6. Зарегистрирован в Департаменте юстиции Северо-Казахстанской области 29 марта 2024 года № 7734-15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районе имени Габита Мусрепова Северо-Казахстанской области с 4 (четырех) процентов на 3 (три) процента по доходам, полученным (подлежащим получению) в 2024 году.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