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8191" w14:textId="ea58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21 октября 2020 года № 67-1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по району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имени Габита Мусрепова районного маслихата Северо-Казахстанской области от 13 февраля 2024 года № 15-4. Зарегистрирован в Департаменте юстиции Северо-Казахстанской области 14 февраля 2024 года № 7683-15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21 октября 2020 года № 67-1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по району имени Габита Мусрепова Северо-Казахстанской области" (зарегистрировано в Реестре государственной регистрации нормативных правовых актов под № 6606)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Требования к материально-техническому и организационному обеспечению специализированных мест для организации и проведения мирных собраний.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обеспечению общественной безопасности, а также медицинских, пожарных и иных служб безопасности осуществляется государственными органами.";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67-1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имени Габита Мусрепова не допускается проведение пикетирования ближе 800 метров от границы прилегающих территорий: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