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9912e" w14:textId="d0991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совместного постановления акимата Акжарского района Северо-Казахстанской области от 12 июля 2007 года № 241 и решение Акжарского районного маслихата Северо-Казахстанской области от 12 июля 2007 года № 37-2 "Об определении помещений предоставляемых на договорной основе, для встреч с избирателями кандидатов в депутаты Мажилиса Парламента Республики Казахстан избираемых по партийным спискам, кандидатов в депутаты Северо-Казахстанского областного и Акжарского районного маслихатов для встреч кандидатов с избирателями"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акимата Акжарского района Северо-Казахстанской области от 11 октября 2024 года № 183 и решение маслихата Акжарского района Северо-Казахстанской области от 11 октября 2024 года № 24-1. Зарегистрировано Департаментом юстиции Акжарского района Северо-Казахстанской области 15 октября 2024 года № 7808-15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акимат Акжарского района Северо-Казахстанской области ПОСТАНОВЛЯЕТ и Акжарский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 совместное постановление акимата Акжарского района Северо-Казахстанской области от 12 июля 2007 года № 241 и решение Акжарского районного маслихата Северо-Казахстанской области от 12 июля 2007 года № 37-2 "Об определении помещений предоставляемых на договорной основе, для встреч с избирателями кандидатов в депутаты Мажилиса Парламента Республики Казахстан избираемых по партийным спискам, кандидатов в депутаты Северо-Казахстанского областного и Акжарского районного маслихатов для встреч кандидатов с избирателями (зарегистрировано в реестре государственной регистрации нормативных правовых актов под № 13-4-46).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совместное постановление акимата Акжарского района Северо-Казахстанской области и решение Акжарского районного маслихата Северо-Казахстанской области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Акжарского района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Елубаев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Акжарского районного маслихата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Жусупбеков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