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62df" w14:textId="2d36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Акжарского района Северо-Казахстанской области от 26 декабря 2018 года № 218 "Об утверждении коэффициентов зонирования учитывающих месторасположение объектов налогообложения в населенных пунктах Акжарского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28 июня 2024 года № 116. Зарегистрировано в Департаменте юстиции Северо-Казахстанской области 1 июля 2024 года № 7775-15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Акжарского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Северо-Казахстанской области "Об утверждении коэффициентов зонирования, учитывающих месторасположение объектов налогообложения в населенных пунктах Акжарского района Северо-Казахстанской области" от 26 декабря 2018 года № 218 (зарегистрировано в Реестре государственной регистрации нормативных правовых актов № 5104).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Акжарского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