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87e0" w14:textId="630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Северо-Казахстанской области от 07 ноября 2023 года № 11-4 "Об утверждении Правил оказания социальной помощи, установления ее размеров и определения перечня отдельных категорий нуждающихся граждан в Акжарском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29 февраля 2024 года № 16-7. Зарегистрирован в Департаменте юстиции Северо-Казахстанской области 4 марта 2024 года № 7700-15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в Акжарском районе Северо-Казахстанской области" от 07 ноября 2023 года № 11-4 (зарегистрировано в Реестре государственной регистрации нормативных правовых актов под № 7617-15 )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Афганистана – 15 февраля: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(тридцать пять) месячных расчетных показателей, за исключением 15 февраля 2024 года. К 15 февраля 2024 года в связи с празднованием 35-летия вывода ограниченного контингента советских войск из Демократической Республики Афганистан – в размере 50 (пятьдесят)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 месячных расчетных показателей, за исключением 15 февраля 2024 года. К 15 февраля 2024 года в связи с празднованием 35-летия вывода ограниченного контингента советских войск из Демократической Республики Афганистан – в размере 50 (пятьдесят)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показателей, за исключением 15 февраля 2024 года. К 15 февраля 2024 года в связи с празднованием 35-летия вывода ограниченного контингента советских войск из Демократической Республики Афганистан – в размере 50 (пятьдесят)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показателей, за исключением 15 февраля 2024 года. К 15 февраля 2024 года в связи с празднованием 35-летия вывода ограниченного контингента советских войск из Демократической Республики Афганистан – в размере 50 (пятьдесят)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 месячных расчетных показателей, за исключением 15 февраля 2024 года. К 15 февраля 2024 года в связи с празднованием 35-летия вывода ограниченного контингента советских войск из Демократической Республики Афганистан – в размере 50 (пятьдесят)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35 (тридцать пять) месячных расчетных показателей, за исключением 15 февраля 2024 года. К 15 февраля 2024 года в связи с празднованием 35-летия вывода ограниченного контингента советских войск из Демократической Республики Афганистан – в размере 50 (пятьдесят)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в размере 35 (тридцать пять)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35 (тридцать пять)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День Независимости Республики Казахстан – 16 декабря: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(двести)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без учета доходов следующим категориям граждан: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оплату зубопротезирования, 1 (один) раз в год не превышающую сумму в размере 20 (двадцать) месячных расчетных показателей, кроме драгоценных металлов и протезов из металлокерамики, металлоакрила;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санаторно-курортное лечение, в санаториях (профилакториях) Республики Казахстан, согласно рекомендациям лечебно-профилактического учреждения по месту жительства заявителя с предоставлением выписки из санаторно-курортной карты, 1 (один) раз в год в размере стоимости санаторно-курортного лечения, но не превышающем 50 (пятьдесят) месячных расчетных показателей;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возмещение затрат за оплату коммунальных услуг и приобретения топлива, ежемесячно в размере 4 (четыре)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лицам, пострадавшим в зоне Семипалатинского ядерного полигона – 1 раз в год в размере стоимости проезда от станции отправления до места госпитализации и обратно по территории Республики Казахстан железнодорожным (плацкартный вагон), автомобильным пассажирским транспортом (кроме такси), при предоставлении подтверждающих документов;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сопровождение индивидуальным помощником на санаторно-курортное лечение 1 (один) раз в год в размере 50 (пятьдесят) месячных расчетных показателей на основании списка уполномоченного органа.".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правоотношения, возникшие с 15 февраля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