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d713" w14:textId="a13d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20 февраля 2024 года № 16-2. Зарегистрирован в Департаменте юстиции Северо-Казахстанской области 22 февраля 2024 года № 7692-15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ставки туристского взноса для иностранцев на территории Акжарского района Северо-Казахстанской области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