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f812" w14:textId="494f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Айыртауского районного маслихата от 20 ноября 2023 года № 8-9-2 "Об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27 ноября 2024 года № 8-21-13. Зарегистрировано Департаментом юстиции Северо-Казахстанской области 5 декабря 2024 года № 7835-15</w:t>
      </w:r>
    </w:p>
    <w:p>
      <w:pPr>
        <w:spacing w:after="0"/>
        <w:ind w:left="0"/>
        <w:jc w:val="both"/>
      </w:pPr>
      <w:bookmarkStart w:name="z4" w:id="0"/>
      <w:r>
        <w:rPr>
          <w:rFonts w:ascii="Times New Roman"/>
          <w:b w:val="false"/>
          <w:i w:val="false"/>
          <w:color w:val="000000"/>
          <w:sz w:val="28"/>
        </w:rPr>
        <w:t>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от 20 ноября 2023 года № 8-9-2 "Об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под № 7631-15)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Айыртауского районного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8-9-2</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Айыртауском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5" w:id="8"/>
    <w:p>
      <w:pPr>
        <w:spacing w:after="0"/>
        <w:ind w:left="0"/>
        <w:jc w:val="both"/>
      </w:pPr>
      <w:r>
        <w:rPr>
          <w:rFonts w:ascii="Times New Roman"/>
          <w:b w:val="false"/>
          <w:i w:val="false"/>
          <w:color w:val="000000"/>
          <w:sz w:val="28"/>
        </w:rPr>
        <w:t>
      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правитель3ственной информации, включая нормативную правовую базу, государственным и иным услугам, оказываемым в электронной форме;</w:t>
      </w:r>
    </w:p>
    <w:bookmarkEnd w:id="8"/>
    <w:bookmarkStart w:name="z26" w:id="9"/>
    <w:p>
      <w:pPr>
        <w:spacing w:after="0"/>
        <w:ind w:left="0"/>
        <w:jc w:val="both"/>
      </w:pPr>
      <w:r>
        <w:rPr>
          <w:rFonts w:ascii="Times New Roman"/>
          <w:b w:val="false"/>
          <w:i w:val="false"/>
          <w:color w:val="000000"/>
          <w:sz w:val="28"/>
        </w:rPr>
        <w:t>
      3)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7" w:id="10"/>
    <w:p>
      <w:pPr>
        <w:spacing w:after="0"/>
        <w:ind w:left="0"/>
        <w:jc w:val="both"/>
      </w:pPr>
      <w:r>
        <w:rPr>
          <w:rFonts w:ascii="Times New Roman"/>
          <w:b w:val="false"/>
          <w:i w:val="false"/>
          <w:color w:val="000000"/>
          <w:sz w:val="28"/>
        </w:rPr>
        <w:t>
      4) социальная помощь–помощь,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10"/>
    <w:bookmarkStart w:name="z28" w:id="11"/>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1"/>
    <w:bookmarkStart w:name="z29" w:id="12"/>
    <w:p>
      <w:pPr>
        <w:spacing w:after="0"/>
        <w:ind w:left="0"/>
        <w:jc w:val="both"/>
      </w:pPr>
      <w:r>
        <w:rPr>
          <w:rFonts w:ascii="Times New Roman"/>
          <w:b w:val="false"/>
          <w:i w:val="false"/>
          <w:color w:val="000000"/>
          <w:sz w:val="28"/>
        </w:rPr>
        <w:t>
      6)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30" w:id="13"/>
    <w:p>
      <w:pPr>
        <w:spacing w:after="0"/>
        <w:ind w:left="0"/>
        <w:jc w:val="both"/>
      </w:pPr>
      <w:r>
        <w:rPr>
          <w:rFonts w:ascii="Times New Roman"/>
          <w:b w:val="false"/>
          <w:i w:val="false"/>
          <w:color w:val="000000"/>
          <w:sz w:val="28"/>
        </w:rPr>
        <w:t>
      7)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3"/>
    <w:bookmarkStart w:name="z31" w:id="14"/>
    <w:p>
      <w:pPr>
        <w:spacing w:after="0"/>
        <w:ind w:left="0"/>
        <w:jc w:val="both"/>
      </w:pPr>
      <w:r>
        <w:rPr>
          <w:rFonts w:ascii="Times New Roman"/>
          <w:b w:val="false"/>
          <w:i w:val="false"/>
          <w:color w:val="000000"/>
          <w:sz w:val="28"/>
        </w:rPr>
        <w:t>
      8) среднедушевой доход – доля совокупного дохода семьи, приходящаяся на каждого члена семьи в месяц;</w:t>
      </w:r>
    </w:p>
    <w:bookmarkEnd w:id="14"/>
    <w:bookmarkStart w:name="z32" w:id="15"/>
    <w:p>
      <w:pPr>
        <w:spacing w:after="0"/>
        <w:ind w:left="0"/>
        <w:jc w:val="both"/>
      </w:pPr>
      <w:r>
        <w:rPr>
          <w:rFonts w:ascii="Times New Roman"/>
          <w:b w:val="false"/>
          <w:i w:val="false"/>
          <w:color w:val="000000"/>
          <w:sz w:val="28"/>
        </w:rPr>
        <w:t>
      9) праздничные дни – дни национальных и государственных праздников Республики Казахстан;</w:t>
      </w:r>
    </w:p>
    <w:bookmarkEnd w:id="15"/>
    <w:bookmarkStart w:name="z33" w:id="16"/>
    <w:p>
      <w:pPr>
        <w:spacing w:after="0"/>
        <w:ind w:left="0"/>
        <w:jc w:val="both"/>
      </w:pPr>
      <w:r>
        <w:rPr>
          <w:rFonts w:ascii="Times New Roman"/>
          <w:b w:val="false"/>
          <w:i w:val="false"/>
          <w:color w:val="000000"/>
          <w:sz w:val="28"/>
        </w:rPr>
        <w:t>
      10) праздничные даты (далее – памятные даты) – профессиональные и иные праздники Республики Казахстан;</w:t>
      </w:r>
    </w:p>
    <w:bookmarkEnd w:id="16"/>
    <w:bookmarkStart w:name="z34" w:id="17"/>
    <w:p>
      <w:pPr>
        <w:spacing w:after="0"/>
        <w:ind w:left="0"/>
        <w:jc w:val="both"/>
      </w:pPr>
      <w:r>
        <w:rPr>
          <w:rFonts w:ascii="Times New Roman"/>
          <w:b w:val="false"/>
          <w:i w:val="false"/>
          <w:color w:val="000000"/>
          <w:sz w:val="28"/>
        </w:rPr>
        <w:t>
      11) уполномоченный государственный орган–Министерство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5" w:id="18"/>
    <w:p>
      <w:pPr>
        <w:spacing w:after="0"/>
        <w:ind w:left="0"/>
        <w:jc w:val="both"/>
      </w:pPr>
      <w:r>
        <w:rPr>
          <w:rFonts w:ascii="Times New Roman"/>
          <w:b w:val="false"/>
          <w:i w:val="false"/>
          <w:color w:val="000000"/>
          <w:sz w:val="28"/>
        </w:rPr>
        <w:t>
      12) участковая комиссия – специальная комиссия, создаваемая решением акима соответствующего сельского округа Айыртауского района для проведения обследования материального положения лиц (семей), обратившихся за адресной социальной помощью;</w:t>
      </w:r>
    </w:p>
    <w:bookmarkEnd w:id="18"/>
    <w:bookmarkStart w:name="z36" w:id="19"/>
    <w:p>
      <w:pPr>
        <w:spacing w:after="0"/>
        <w:ind w:left="0"/>
        <w:jc w:val="both"/>
      </w:pPr>
      <w:r>
        <w:rPr>
          <w:rFonts w:ascii="Times New Roman"/>
          <w:b w:val="false"/>
          <w:i w:val="false"/>
          <w:color w:val="000000"/>
          <w:sz w:val="28"/>
        </w:rPr>
        <w:t>
      13)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7" w:id="20"/>
    <w:p>
      <w:pPr>
        <w:spacing w:after="0"/>
        <w:ind w:left="0"/>
        <w:jc w:val="both"/>
      </w:pPr>
      <w:r>
        <w:rPr>
          <w:rFonts w:ascii="Times New Roman"/>
          <w:b w:val="false"/>
          <w:i w:val="false"/>
          <w:color w:val="000000"/>
          <w:sz w:val="28"/>
        </w:rPr>
        <w:t>
      14) предельный размер – утвержденный максимальный размер социальной помощи;</w:t>
      </w:r>
    </w:p>
    <w:bookmarkEnd w:id="20"/>
    <w:bookmarkStart w:name="z3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9" w:id="22"/>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22"/>
    <w:bookmarkStart w:name="z4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год).</w:t>
      </w:r>
    </w:p>
    <w:bookmarkEnd w:id="23"/>
    <w:bookmarkStart w:name="z41" w:id="24"/>
    <w:p>
      <w:pPr>
        <w:spacing w:after="0"/>
        <w:ind w:left="0"/>
        <w:jc w:val="both"/>
      </w:pPr>
      <w:r>
        <w:rPr>
          <w:rFonts w:ascii="Times New Roman"/>
          <w:b w:val="false"/>
          <w:i w:val="false"/>
          <w:color w:val="000000"/>
          <w:sz w:val="28"/>
        </w:rPr>
        <w:t>
      5. Настоящие правила распространяются на лиц, постоянно зарегистрированных и проживающих на территории Айыртауского района Северо-Казахстанской области.</w:t>
      </w:r>
    </w:p>
    <w:bookmarkEnd w:id="24"/>
    <w:bookmarkStart w:name="z42"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43" w:id="26"/>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6"/>
    <w:bookmarkStart w:name="z44" w:id="27"/>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7"/>
    <w:bookmarkStart w:name="z45" w:id="2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8"/>
    <w:bookmarkStart w:name="z46" w:id="2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9"/>
    <w:bookmarkStart w:name="z47" w:id="30"/>
    <w:p>
      <w:pPr>
        <w:spacing w:after="0"/>
        <w:ind w:left="0"/>
        <w:jc w:val="both"/>
      </w:pPr>
      <w:r>
        <w:rPr>
          <w:rFonts w:ascii="Times New Roman"/>
          <w:b w:val="false"/>
          <w:i w:val="false"/>
          <w:color w:val="000000"/>
          <w:sz w:val="28"/>
        </w:rPr>
        <w:t>
      3) наличие социально значимого заболевания;</w:t>
      </w:r>
    </w:p>
    <w:bookmarkEnd w:id="30"/>
    <w:bookmarkStart w:name="z48" w:id="3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1"/>
    <w:bookmarkStart w:name="z49" w:id="32"/>
    <w:p>
      <w:pPr>
        <w:spacing w:after="0"/>
        <w:ind w:left="0"/>
        <w:jc w:val="both"/>
      </w:pPr>
      <w:r>
        <w:rPr>
          <w:rFonts w:ascii="Times New Roman"/>
          <w:b w:val="false"/>
          <w:i w:val="false"/>
          <w:color w:val="000000"/>
          <w:sz w:val="28"/>
        </w:rPr>
        <w:t>
      5) сиротство, отсутствие родительского попечения;</w:t>
      </w:r>
    </w:p>
    <w:bookmarkEnd w:id="32"/>
    <w:bookmarkStart w:name="z50" w:id="3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3"/>
    <w:bookmarkStart w:name="z51" w:id="3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4"/>
    <w:bookmarkStart w:name="z52" w:id="3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5"/>
    <w:bookmarkStart w:name="z53" w:id="36"/>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нуждающихся граждан 1(один) раз в год:</w:t>
      </w:r>
    </w:p>
    <w:bookmarkEnd w:id="36"/>
    <w:bookmarkStart w:name="z54" w:id="37"/>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7"/>
    <w:bookmarkStart w:name="z55" w:id="3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8"/>
    <w:bookmarkStart w:name="z56" w:id="3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9"/>
    <w:bookmarkStart w:name="z57" w:id="4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35 (тридцать пять) месячных расчетных;</w:t>
      </w:r>
    </w:p>
    <w:bookmarkEnd w:id="40"/>
    <w:bookmarkStart w:name="z58" w:id="4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1"/>
    <w:bookmarkStart w:name="z59" w:id="4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2"/>
    <w:bookmarkStart w:name="z60"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действия–в размере 35 (тридцать пять) месячных расчетных показателей;</w:t>
      </w:r>
    </w:p>
    <w:bookmarkEnd w:id="43"/>
    <w:bookmarkStart w:name="z61" w:id="4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4"/>
    <w:bookmarkStart w:name="z62"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5"/>
    <w:bookmarkStart w:name="z63" w:id="4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46"/>
    <w:bookmarkStart w:name="z64" w:id="4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7"/>
    <w:bookmarkStart w:name="z6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8"/>
    <w:bookmarkStart w:name="z66" w:id="49"/>
    <w:p>
      <w:pPr>
        <w:spacing w:after="0"/>
        <w:ind w:left="0"/>
        <w:jc w:val="both"/>
      </w:pPr>
      <w:r>
        <w:rPr>
          <w:rFonts w:ascii="Times New Roman"/>
          <w:b w:val="false"/>
          <w:i w:val="false"/>
          <w:color w:val="000000"/>
          <w:sz w:val="28"/>
        </w:rPr>
        <w:t>
      2) к Международному женскому дню – 8 марта:</w:t>
      </w:r>
    </w:p>
    <w:bookmarkEnd w:id="49"/>
    <w:bookmarkStart w:name="z67" w:id="50"/>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50"/>
    <w:bookmarkStart w:name="z68" w:id="51"/>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1"/>
    <w:bookmarkStart w:name="z69" w:id="52"/>
    <w:p>
      <w:pPr>
        <w:spacing w:after="0"/>
        <w:ind w:left="0"/>
        <w:jc w:val="both"/>
      </w:pPr>
      <w:r>
        <w:rPr>
          <w:rFonts w:ascii="Times New Roman"/>
          <w:b w:val="false"/>
          <w:i w:val="false"/>
          <w:color w:val="000000"/>
          <w:sz w:val="28"/>
        </w:rPr>
        <w:t>
      3) ко Дню защитника Отечества – 7 мая:</w:t>
      </w:r>
    </w:p>
    <w:bookmarkEnd w:id="52"/>
    <w:bookmarkStart w:name="z70" w:id="5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3"/>
    <w:bookmarkStart w:name="z71" w:id="5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4"/>
    <w:bookmarkStart w:name="z72" w:id="55"/>
    <w:p>
      <w:pPr>
        <w:spacing w:after="0"/>
        <w:ind w:left="0"/>
        <w:jc w:val="both"/>
      </w:pPr>
      <w:r>
        <w:rPr>
          <w:rFonts w:ascii="Times New Roman"/>
          <w:b w:val="false"/>
          <w:i w:val="false"/>
          <w:color w:val="000000"/>
          <w:sz w:val="28"/>
        </w:rPr>
        <w:t>
      4) ко Дню Победы – 9 мая:</w:t>
      </w:r>
    </w:p>
    <w:bookmarkEnd w:id="55"/>
    <w:bookmarkStart w:name="z73" w:id="5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56"/>
    <w:bookmarkStart w:name="z74" w:id="5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аэродромов–в размере1 500 000 (один миллион пятьсот тысяч) тенге;</w:t>
      </w:r>
    </w:p>
    <w:bookmarkEnd w:id="57"/>
    <w:bookmarkStart w:name="z75"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8"/>
    <w:bookmarkStart w:name="z76"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9"/>
    <w:bookmarkStart w:name="z77"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60"/>
    <w:bookmarkStart w:name="z78"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61"/>
    <w:bookmarkStart w:name="z79"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2"/>
    <w:bookmarkStart w:name="z80" w:id="6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63"/>
    <w:bookmarkStart w:name="z81"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4"/>
    <w:bookmarkStart w:name="z82"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65"/>
    <w:bookmarkStart w:name="z83"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60 000 (шестьдесят тысяч) тенге;</w:t>
      </w:r>
    </w:p>
    <w:bookmarkEnd w:id="66"/>
    <w:bookmarkStart w:name="z84" w:id="6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67"/>
    <w:bookmarkStart w:name="z85"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68"/>
    <w:bookmarkStart w:name="z86"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69"/>
    <w:bookmarkStart w:name="z87" w:id="7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 (пять) месячных расчетных показателей;</w:t>
      </w:r>
    </w:p>
    <w:bookmarkEnd w:id="70"/>
    <w:bookmarkStart w:name="z88" w:id="71"/>
    <w:p>
      <w:pPr>
        <w:spacing w:after="0"/>
        <w:ind w:left="0"/>
        <w:jc w:val="both"/>
      </w:pPr>
      <w:r>
        <w:rPr>
          <w:rFonts w:ascii="Times New Roman"/>
          <w:b w:val="false"/>
          <w:i w:val="false"/>
          <w:color w:val="000000"/>
          <w:sz w:val="28"/>
        </w:rPr>
        <w:t>
      5) ко Дню памяти жертв политических репрессий и голода–31 мая:</w:t>
      </w:r>
    </w:p>
    <w:bookmarkEnd w:id="71"/>
    <w:bookmarkStart w:name="z89" w:id="7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2"/>
    <w:bookmarkStart w:name="z90" w:id="7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3"/>
    <w:bookmarkStart w:name="z91" w:id="7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4"/>
    <w:bookmarkStart w:name="z92" w:id="7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5"/>
    <w:bookmarkStart w:name="z93" w:id="7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6"/>
    <w:bookmarkStart w:name="z94" w:id="7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7"/>
    <w:bookmarkStart w:name="z95" w:id="7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8"/>
    <w:bookmarkStart w:name="z96" w:id="79"/>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9"/>
    <w:bookmarkStart w:name="z97" w:id="80"/>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-29 августа:</w:t>
      </w:r>
    </w:p>
    <w:bookmarkEnd w:id="80"/>
    <w:bookmarkStart w:name="z98" w:id="8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35 (тридцать пять) месячных расчетных показателей;</w:t>
      </w:r>
    </w:p>
    <w:bookmarkEnd w:id="81"/>
    <w:bookmarkStart w:name="z99" w:id="8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родителей–в размере 35 (тридцать пять) месячных расчетных показателей;</w:t>
      </w:r>
    </w:p>
    <w:bookmarkEnd w:id="82"/>
    <w:bookmarkStart w:name="z100" w:id="8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35 (тридцать пять) месячных расчетных показателей;</w:t>
      </w:r>
    </w:p>
    <w:bookmarkEnd w:id="83"/>
    <w:bookmarkStart w:name="z101" w:id="8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35 (тридцать пять) месячных расчетных показателей;</w:t>
      </w:r>
    </w:p>
    <w:bookmarkEnd w:id="84"/>
    <w:bookmarkStart w:name="z102" w:id="8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5"/>
    <w:bookmarkStart w:name="z103" w:id="86"/>
    <w:p>
      <w:pPr>
        <w:spacing w:after="0"/>
        <w:ind w:left="0"/>
        <w:jc w:val="both"/>
      </w:pPr>
      <w:r>
        <w:rPr>
          <w:rFonts w:ascii="Times New Roman"/>
          <w:b w:val="false"/>
          <w:i w:val="false"/>
          <w:color w:val="000000"/>
          <w:sz w:val="28"/>
        </w:rPr>
        <w:t>
      7) ко Дню Конституции Республики Казахстан – 30 августа:</w:t>
      </w:r>
    </w:p>
    <w:bookmarkEnd w:id="86"/>
    <w:bookmarkStart w:name="z104" w:id="8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87"/>
    <w:bookmarkStart w:name="z105" w:id="88"/>
    <w:p>
      <w:pPr>
        <w:spacing w:after="0"/>
        <w:ind w:left="0"/>
        <w:jc w:val="both"/>
      </w:pPr>
      <w:r>
        <w:rPr>
          <w:rFonts w:ascii="Times New Roman"/>
          <w:b w:val="false"/>
          <w:i w:val="false"/>
          <w:color w:val="000000"/>
          <w:sz w:val="28"/>
        </w:rPr>
        <w:t>
      лицам, удостоенным звания "Қазақстаның Еңбек Ері", "Халық қаһарманы" - в размере 10 (десять) месячных расчетных показателей;</w:t>
      </w:r>
    </w:p>
    <w:bookmarkEnd w:id="88"/>
    <w:bookmarkStart w:name="z106" w:id="8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89"/>
    <w:bookmarkStart w:name="z107" w:id="90"/>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90"/>
    <w:bookmarkStart w:name="z108" w:id="9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91"/>
    <w:bookmarkStart w:name="z109" w:id="92"/>
    <w:p>
      <w:pPr>
        <w:spacing w:after="0"/>
        <w:ind w:left="0"/>
        <w:jc w:val="both"/>
      </w:pPr>
      <w:r>
        <w:rPr>
          <w:rFonts w:ascii="Times New Roman"/>
          <w:b w:val="false"/>
          <w:i w:val="false"/>
          <w:color w:val="000000"/>
          <w:sz w:val="28"/>
        </w:rPr>
        <w:t>
      8. Лицу, относящемуся к нескольким категориям, социальная помощь к праздничным дням и памятным датам выплачивается по каждому основанию.</w:t>
      </w:r>
    </w:p>
    <w:bookmarkEnd w:id="92"/>
    <w:bookmarkStart w:name="z110" w:id="93"/>
    <w:p>
      <w:pPr>
        <w:spacing w:after="0"/>
        <w:ind w:left="0"/>
        <w:jc w:val="both"/>
      </w:pPr>
      <w:r>
        <w:rPr>
          <w:rFonts w:ascii="Times New Roman"/>
          <w:b w:val="false"/>
          <w:i w:val="false"/>
          <w:color w:val="000000"/>
          <w:sz w:val="28"/>
        </w:rPr>
        <w:t>
      9. Социальная помощь оказывается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 следующим категориям нуждающихся граждан:</w:t>
      </w:r>
    </w:p>
    <w:bookmarkEnd w:id="93"/>
    <w:bookmarkStart w:name="z111" w:id="94"/>
    <w:p>
      <w:pPr>
        <w:spacing w:after="0"/>
        <w:ind w:left="0"/>
        <w:jc w:val="both"/>
      </w:pPr>
      <w:r>
        <w:rPr>
          <w:rFonts w:ascii="Times New Roman"/>
          <w:b w:val="false"/>
          <w:i w:val="false"/>
          <w:color w:val="000000"/>
          <w:sz w:val="28"/>
        </w:rPr>
        <w:t>
      1) лицам, страдающим социально значимыми заболеваниями;</w:t>
      </w:r>
    </w:p>
    <w:bookmarkEnd w:id="94"/>
    <w:bookmarkStart w:name="z112" w:id="95"/>
    <w:p>
      <w:pPr>
        <w:spacing w:after="0"/>
        <w:ind w:left="0"/>
        <w:jc w:val="both"/>
      </w:pPr>
      <w:r>
        <w:rPr>
          <w:rFonts w:ascii="Times New Roman"/>
          <w:b w:val="false"/>
          <w:i w:val="false"/>
          <w:color w:val="000000"/>
          <w:sz w:val="28"/>
        </w:rPr>
        <w:t>
      2) лицам не способным к самообслуживанию в связи с преклонным возрастом.</w:t>
      </w:r>
    </w:p>
    <w:bookmarkEnd w:id="95"/>
    <w:bookmarkStart w:name="z113" w:id="96"/>
    <w:p>
      <w:pPr>
        <w:spacing w:after="0"/>
        <w:ind w:left="0"/>
        <w:jc w:val="both"/>
      </w:pPr>
      <w:r>
        <w:rPr>
          <w:rFonts w:ascii="Times New Roman"/>
          <w:b w:val="false"/>
          <w:i w:val="false"/>
          <w:color w:val="000000"/>
          <w:sz w:val="28"/>
        </w:rPr>
        <w:t>
      10.Социальная помощь предоставляется следующим категориям нуждающихся граждан без учета среднедушевого дохода:</w:t>
      </w:r>
    </w:p>
    <w:bookmarkEnd w:id="96"/>
    <w:bookmarkStart w:name="z114" w:id="97"/>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 единовременно, в размере 100 (сто) месячных расчетных показателей, одному из собственников жилья (жилого строения), срок оказания социальной помощи не позднее шести месяцев с момента произошедших обстоятельств, на основании документа, подтверждающего факт стихийного бедствия;</w:t>
      </w:r>
    </w:p>
    <w:bookmarkEnd w:id="97"/>
    <w:bookmarkStart w:name="z115" w:id="98"/>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 единовременно, в размере 100 (сто) месячных расчетных показателей, одному из собственников жилья (жилого строения), срок оказания социальной помощи не позднее шести месяцев с момента произошедших обстоятельств, на основании документа, подтверждающего факт пожара.</w:t>
      </w:r>
    </w:p>
    <w:bookmarkEnd w:id="98"/>
    <w:bookmarkStart w:name="z116" w:id="99"/>
    <w:p>
      <w:pPr>
        <w:spacing w:after="0"/>
        <w:ind w:left="0"/>
        <w:jc w:val="both"/>
      </w:pPr>
      <w:r>
        <w:rPr>
          <w:rFonts w:ascii="Times New Roman"/>
          <w:b w:val="false"/>
          <w:i w:val="false"/>
          <w:color w:val="000000"/>
          <w:sz w:val="28"/>
        </w:rPr>
        <w:t>
      3) детям сиротам, при отсутствии родительского попечения-1 (один) раз в год в размере 10 (десять) месячных расчетных показателей;</w:t>
      </w:r>
    </w:p>
    <w:bookmarkEnd w:id="99"/>
    <w:bookmarkStart w:name="z117" w:id="100"/>
    <w:p>
      <w:pPr>
        <w:spacing w:after="0"/>
        <w:ind w:left="0"/>
        <w:jc w:val="both"/>
      </w:pPr>
      <w:r>
        <w:rPr>
          <w:rFonts w:ascii="Times New Roman"/>
          <w:b w:val="false"/>
          <w:i w:val="false"/>
          <w:color w:val="000000"/>
          <w:sz w:val="28"/>
        </w:rPr>
        <w:t>
      4) лицам, состоящим на диспансерном учете с заболеванием туберкулез, ежемесячно в размере 6 (шесть) месячных расчетных показателей, на оснований списков, предоставляемых районной больницей Айыртауского района, на дополнительное питание;</w:t>
      </w:r>
    </w:p>
    <w:bookmarkEnd w:id="100"/>
    <w:bookmarkStart w:name="z118" w:id="101"/>
    <w:p>
      <w:pPr>
        <w:spacing w:after="0"/>
        <w:ind w:left="0"/>
        <w:jc w:val="both"/>
      </w:pPr>
      <w:r>
        <w:rPr>
          <w:rFonts w:ascii="Times New Roman"/>
          <w:b w:val="false"/>
          <w:i w:val="false"/>
          <w:color w:val="000000"/>
          <w:sz w:val="28"/>
        </w:rPr>
        <w:t>
      5) лицам, страдающим злокачественными новообразованиями, 1 (один) раз в год в размере 10 (десять) месячных расчетных показателей;</w:t>
      </w:r>
    </w:p>
    <w:bookmarkEnd w:id="101"/>
    <w:bookmarkStart w:name="z119" w:id="102"/>
    <w:p>
      <w:pPr>
        <w:spacing w:after="0"/>
        <w:ind w:left="0"/>
        <w:jc w:val="both"/>
      </w:pPr>
      <w:r>
        <w:rPr>
          <w:rFonts w:ascii="Times New Roman"/>
          <w:b w:val="false"/>
          <w:i w:val="false"/>
          <w:color w:val="000000"/>
          <w:sz w:val="28"/>
        </w:rPr>
        <w:t>
      6) лицам, освободившимся из мест лишения свободы, находящимся на учете службы пробации, 1 (один) раз в год в размере 10 (десяти) месячных расчетных показателей.</w:t>
      </w:r>
    </w:p>
    <w:bookmarkEnd w:id="102"/>
    <w:bookmarkStart w:name="z120" w:id="103"/>
    <w:p>
      <w:pPr>
        <w:spacing w:after="0"/>
        <w:ind w:left="0"/>
        <w:jc w:val="both"/>
      </w:pPr>
      <w:r>
        <w:rPr>
          <w:rFonts w:ascii="Times New Roman"/>
          <w:b w:val="false"/>
          <w:i w:val="false"/>
          <w:color w:val="000000"/>
          <w:sz w:val="28"/>
        </w:rPr>
        <w:t>
      7) родителям или иным законным представителям детей с болезнью, вызванной вирусом инфицированных иммунодефицита человека (ВИЧ) для постоянного ухода и дополнительного усиленного питания на основание справки медицинского учреждения, осуществляющий деятельность в сфере профилактики ВИЧ-инфекции, ежемесячно в размере 2 (двух) кратного прожиточного минимума.</w:t>
      </w:r>
    </w:p>
    <w:bookmarkEnd w:id="103"/>
    <w:bookmarkStart w:name="z121" w:id="104"/>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104"/>
    <w:bookmarkStart w:name="z122" w:id="105"/>
    <w:p>
      <w:pPr>
        <w:spacing w:after="0"/>
        <w:ind w:left="0"/>
        <w:jc w:val="both"/>
      </w:pPr>
      <w:r>
        <w:rPr>
          <w:rFonts w:ascii="Times New Roman"/>
          <w:b w:val="false"/>
          <w:i w:val="false"/>
          <w:color w:val="000000"/>
          <w:sz w:val="28"/>
        </w:rPr>
        <w:t>
      1)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зубопротезирования, 1 (один) раз в год согласно счет-фактуре, но не превышающую сумму в размере 70 (семидесяти) месячных расчетных показателей (кроме драгоценных металлов и протезов из металлокерамики, металлоакрила), c предоставлением счет-фактуры и акта выполненных работ, а также документа, подтверждающего факт наличия статуса данных категорий граждан;</w:t>
      </w:r>
    </w:p>
    <w:bookmarkEnd w:id="105"/>
    <w:bookmarkStart w:name="z123" w:id="106"/>
    <w:p>
      <w:pPr>
        <w:spacing w:after="0"/>
        <w:ind w:left="0"/>
        <w:jc w:val="both"/>
      </w:pPr>
      <w:r>
        <w:rPr>
          <w:rFonts w:ascii="Times New Roman"/>
          <w:b w:val="false"/>
          <w:i w:val="false"/>
          <w:color w:val="000000"/>
          <w:sz w:val="28"/>
        </w:rPr>
        <w:t>
      2)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санаторно-курортное лечение в санаториях (профилакториях) Республики Казахстан, 1 (один) раз в год в размере стоимости санаторно-курортного лечения, c предоставлением счет-фактуры и акта выполненных работ, а также документа, подтверждающего факт наличия статуса данных категорий граждан;</w:t>
      </w:r>
    </w:p>
    <w:bookmarkEnd w:id="106"/>
    <w:bookmarkStart w:name="z124" w:id="107"/>
    <w:p>
      <w:pPr>
        <w:spacing w:after="0"/>
        <w:ind w:left="0"/>
        <w:jc w:val="both"/>
      </w:pPr>
      <w:r>
        <w:rPr>
          <w:rFonts w:ascii="Times New Roman"/>
          <w:b w:val="false"/>
          <w:i w:val="false"/>
          <w:color w:val="000000"/>
          <w:sz w:val="28"/>
        </w:rPr>
        <w:t>
      3)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коммунальных услуг и приобретение топлива, c предоставлением документа, подтверждающего факт наличия статуса данных категорий граждан, в размере 2 (двух) месячных расчетных показателей, ежемесячно;</w:t>
      </w:r>
    </w:p>
    <w:bookmarkEnd w:id="107"/>
    <w:bookmarkStart w:name="z125" w:id="108"/>
    <w:p>
      <w:pPr>
        <w:spacing w:after="0"/>
        <w:ind w:left="0"/>
        <w:jc w:val="both"/>
      </w:pPr>
      <w:r>
        <w:rPr>
          <w:rFonts w:ascii="Times New Roman"/>
          <w:b w:val="false"/>
          <w:i w:val="false"/>
          <w:color w:val="000000"/>
          <w:sz w:val="28"/>
        </w:rPr>
        <w:t>
      4)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лицам пострадавшим в зоне Семипалатинского ядерного полигона,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проездного и подтверждающего госпитализацию документа, а также документа, подтверждающего факт наличия статуса данных категорий граждан;</w:t>
      </w:r>
    </w:p>
    <w:bookmarkEnd w:id="108"/>
    <w:bookmarkStart w:name="z126" w:id="109"/>
    <w:p>
      <w:pPr>
        <w:spacing w:after="0"/>
        <w:ind w:left="0"/>
        <w:jc w:val="both"/>
      </w:pPr>
      <w:r>
        <w:rPr>
          <w:rFonts w:ascii="Times New Roman"/>
          <w:b w:val="false"/>
          <w:i w:val="false"/>
          <w:color w:val="000000"/>
          <w:sz w:val="28"/>
        </w:rPr>
        <w:t>
      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в размере 70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 с предоставлением документа, подтверждающий оплату санаторно-курортного лечения, акта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09"/>
    <w:bookmarkStart w:name="z127" w:id="110"/>
    <w:p>
      <w:pPr>
        <w:spacing w:after="0"/>
        <w:ind w:left="0"/>
        <w:jc w:val="both"/>
      </w:pPr>
      <w:r>
        <w:rPr>
          <w:rFonts w:ascii="Times New Roman"/>
          <w:b w:val="false"/>
          <w:i w:val="false"/>
          <w:color w:val="000000"/>
          <w:sz w:val="28"/>
        </w:rPr>
        <w:t>
      6)участникам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с инвалидностью первой и второй групп, детям с инвалидностью, имеющим затруднения в передвижении для предоставления услуг социального такси и лицам с инвалидностью, детям с инвалидностью, имеющим заключение врачебно-консультационной комиссии для предоставления автотранспортных услуг (инватакси) в рамках государственного социального заказа, 1 раз в год в размере 10 (десять) месячных расчетных показателей.</w:t>
      </w:r>
    </w:p>
    <w:bookmarkEnd w:id="110"/>
    <w:bookmarkStart w:name="z128" w:id="111"/>
    <w:p>
      <w:pPr>
        <w:spacing w:after="0"/>
        <w:ind w:left="0"/>
        <w:jc w:val="both"/>
      </w:pPr>
      <w:r>
        <w:rPr>
          <w:rFonts w:ascii="Times New Roman"/>
          <w:b w:val="false"/>
          <w:i w:val="false"/>
          <w:color w:val="000000"/>
          <w:sz w:val="28"/>
        </w:rPr>
        <w:t>
      12. Расчет среднедушевого дохода лица (семьи)производится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1"/>
    <w:bookmarkStart w:name="z129" w:id="112"/>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2"/>
    <w:bookmarkStart w:name="z130" w:id="113"/>
    <w:p>
      <w:pPr>
        <w:spacing w:after="0"/>
        <w:ind w:left="0"/>
        <w:jc w:val="both"/>
      </w:pPr>
      <w:r>
        <w:rPr>
          <w:rFonts w:ascii="Times New Roman"/>
          <w:b w:val="false"/>
          <w:i w:val="false"/>
          <w:color w:val="000000"/>
          <w:sz w:val="28"/>
        </w:rPr>
        <w:t>
      14. Социальная помощь не предоставляется лицам, находящимся на полном государственном обеспечении и в местах лишения свободы.</w:t>
      </w:r>
    </w:p>
    <w:bookmarkEnd w:id="113"/>
    <w:bookmarkStart w:name="z131"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32" w:id="115"/>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15"/>
    <w:bookmarkStart w:name="z133" w:id="116"/>
    <w:p>
      <w:pPr>
        <w:spacing w:after="0"/>
        <w:ind w:left="0"/>
        <w:jc w:val="both"/>
      </w:pPr>
      <w:r>
        <w:rPr>
          <w:rFonts w:ascii="Times New Roman"/>
          <w:b w:val="false"/>
          <w:i w:val="false"/>
          <w:color w:val="000000"/>
          <w:sz w:val="28"/>
        </w:rPr>
        <w:t>
      Категории получателей социальной помощи определяются акиматом Айыртауского района.</w:t>
      </w:r>
    </w:p>
    <w:bookmarkEnd w:id="116"/>
    <w:bookmarkStart w:name="z134"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7"/>
    <w:bookmarkStart w:name="z135" w:id="118"/>
    <w:p>
      <w:pPr>
        <w:spacing w:after="0"/>
        <w:ind w:left="0"/>
        <w:jc w:val="both"/>
      </w:pPr>
      <w:r>
        <w:rPr>
          <w:rFonts w:ascii="Times New Roman"/>
          <w:b w:val="false"/>
          <w:i w:val="false"/>
          <w:color w:val="000000"/>
          <w:sz w:val="28"/>
        </w:rPr>
        <w:t>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8"/>
    <w:bookmarkStart w:name="z136" w:id="119"/>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19"/>
    <w:bookmarkStart w:name="z137" w:id="120"/>
    <w:p>
      <w:pPr>
        <w:spacing w:after="0"/>
        <w:ind w:left="0"/>
        <w:jc w:val="both"/>
      </w:pPr>
      <w:r>
        <w:rPr>
          <w:rFonts w:ascii="Times New Roman"/>
          <w:b w:val="false"/>
          <w:i w:val="false"/>
          <w:color w:val="000000"/>
          <w:sz w:val="28"/>
        </w:rPr>
        <w:t xml:space="preserve">
      При несоответствии (отсутствии) сведений в ИС заявителем к заявлению прилагаются следующие документы: </w:t>
      </w:r>
    </w:p>
    <w:bookmarkEnd w:id="120"/>
    <w:bookmarkStart w:name="z138" w:id="121"/>
    <w:p>
      <w:pPr>
        <w:spacing w:after="0"/>
        <w:ind w:left="0"/>
        <w:jc w:val="both"/>
      </w:pPr>
      <w:r>
        <w:rPr>
          <w:rFonts w:ascii="Times New Roman"/>
          <w:b w:val="false"/>
          <w:i w:val="false"/>
          <w:color w:val="000000"/>
          <w:sz w:val="28"/>
        </w:rPr>
        <w:t xml:space="preserve">
      1) документ, удостоверяющий личность, либо электронный документ из сервиса цифровых документов (для идентификации личности); </w:t>
      </w:r>
    </w:p>
    <w:bookmarkEnd w:id="121"/>
    <w:bookmarkStart w:name="z139" w:id="122"/>
    <w:p>
      <w:pPr>
        <w:spacing w:after="0"/>
        <w:ind w:left="0"/>
        <w:jc w:val="both"/>
      </w:pPr>
      <w:r>
        <w:rPr>
          <w:rFonts w:ascii="Times New Roman"/>
          <w:b w:val="false"/>
          <w:i w:val="false"/>
          <w:color w:val="000000"/>
          <w:sz w:val="28"/>
        </w:rPr>
        <w:t xml:space="preserve">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bookmarkEnd w:id="122"/>
    <w:bookmarkStart w:name="z140" w:id="123"/>
    <w:p>
      <w:pPr>
        <w:spacing w:after="0"/>
        <w:ind w:left="0"/>
        <w:jc w:val="both"/>
      </w:pPr>
      <w:r>
        <w:rPr>
          <w:rFonts w:ascii="Times New Roman"/>
          <w:b w:val="false"/>
          <w:i w:val="false"/>
          <w:color w:val="000000"/>
          <w:sz w:val="28"/>
        </w:rPr>
        <w:t xml:space="preserve">
      3) один из нижеперечисленных документов, подтверждающих факт наличия оснований для отнесения к категории нуждающихся: </w:t>
      </w:r>
    </w:p>
    <w:bookmarkEnd w:id="123"/>
    <w:bookmarkStart w:name="z141" w:id="124"/>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стихийного бедствия; </w:t>
      </w:r>
    </w:p>
    <w:bookmarkEnd w:id="124"/>
    <w:bookmarkStart w:name="z142" w:id="125"/>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пожара; </w:t>
      </w:r>
    </w:p>
    <w:bookmarkEnd w:id="125"/>
    <w:bookmarkStart w:name="z143" w:id="126"/>
    <w:p>
      <w:pPr>
        <w:spacing w:after="0"/>
        <w:ind w:left="0"/>
        <w:jc w:val="both"/>
      </w:pPr>
      <w:r>
        <w:rPr>
          <w:rFonts w:ascii="Times New Roman"/>
          <w:b w:val="false"/>
          <w:i w:val="false"/>
          <w:color w:val="000000"/>
          <w:sz w:val="28"/>
        </w:rPr>
        <w:t xml:space="preserve">
      документ, подтверждающий факт наличия социально значимого заболевания; </w:t>
      </w:r>
    </w:p>
    <w:bookmarkEnd w:id="126"/>
    <w:bookmarkStart w:name="z144" w:id="127"/>
    <w:p>
      <w:pPr>
        <w:spacing w:after="0"/>
        <w:ind w:left="0"/>
        <w:jc w:val="both"/>
      </w:pPr>
      <w:r>
        <w:rPr>
          <w:rFonts w:ascii="Times New Roman"/>
          <w:b w:val="false"/>
          <w:i w:val="false"/>
          <w:color w:val="000000"/>
          <w:sz w:val="28"/>
        </w:rPr>
        <w:t xml:space="preserve">
      документ, подтверждающий факт сиротства, отсутствия родительского попечения; </w:t>
      </w:r>
    </w:p>
    <w:bookmarkEnd w:id="127"/>
    <w:bookmarkStart w:name="z145" w:id="128"/>
    <w:p>
      <w:pPr>
        <w:spacing w:after="0"/>
        <w:ind w:left="0"/>
        <w:jc w:val="both"/>
      </w:pPr>
      <w:r>
        <w:rPr>
          <w:rFonts w:ascii="Times New Roman"/>
          <w:b w:val="false"/>
          <w:i w:val="false"/>
          <w:color w:val="000000"/>
          <w:sz w:val="28"/>
        </w:rPr>
        <w:t xml:space="preserve">
      документ, подтверждающий факт неспособности к самообслуживанию в связи с преклонным возрастом; </w:t>
      </w:r>
    </w:p>
    <w:bookmarkEnd w:id="128"/>
    <w:bookmarkStart w:name="z146" w:id="129"/>
    <w:p>
      <w:pPr>
        <w:spacing w:after="0"/>
        <w:ind w:left="0"/>
        <w:jc w:val="both"/>
      </w:pPr>
      <w:r>
        <w:rPr>
          <w:rFonts w:ascii="Times New Roman"/>
          <w:b w:val="false"/>
          <w:i w:val="false"/>
          <w:color w:val="000000"/>
          <w:sz w:val="28"/>
        </w:rPr>
        <w:t xml:space="preserve">
      документ, подтверждающий факт освобождения из мест лишения свободы, нахождения на учете службы пробации. </w:t>
      </w:r>
    </w:p>
    <w:bookmarkEnd w:id="129"/>
    <w:bookmarkStart w:name="z147" w:id="130"/>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0"/>
    <w:bookmarkStart w:name="z148" w:id="131"/>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 </w:t>
      </w:r>
    </w:p>
    <w:bookmarkEnd w:id="131"/>
    <w:bookmarkStart w:name="z149" w:id="132"/>
    <w:p>
      <w:pPr>
        <w:spacing w:after="0"/>
        <w:ind w:left="0"/>
        <w:jc w:val="both"/>
      </w:pPr>
      <w:r>
        <w:rPr>
          <w:rFonts w:ascii="Times New Roman"/>
          <w:b w:val="false"/>
          <w:i w:val="false"/>
          <w:color w:val="000000"/>
          <w:sz w:val="28"/>
        </w:rPr>
        <w:t xml:space="preserve">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 </w:t>
      </w:r>
    </w:p>
    <w:bookmarkEnd w:id="132"/>
    <w:bookmarkStart w:name="z150" w:id="133"/>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3"/>
    <w:bookmarkStart w:name="z151" w:id="134"/>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4"/>
    <w:bookmarkStart w:name="z152" w:id="135"/>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5"/>
    <w:bookmarkStart w:name="z153" w:id="136"/>
    <w:p>
      <w:pPr>
        <w:spacing w:after="0"/>
        <w:ind w:left="0"/>
        <w:jc w:val="both"/>
      </w:pPr>
      <w:r>
        <w:rPr>
          <w:rFonts w:ascii="Times New Roman"/>
          <w:b w:val="false"/>
          <w:i w:val="false"/>
          <w:color w:val="000000"/>
          <w:sz w:val="28"/>
        </w:rPr>
        <w:t>
      18.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6"/>
    <w:bookmarkStart w:name="z154" w:id="137"/>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7"/>
    <w:bookmarkStart w:name="z155" w:id="138"/>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8"/>
    <w:bookmarkStart w:name="z156" w:id="139"/>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9"/>
    <w:bookmarkStart w:name="z157" w:id="140"/>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0"/>
    <w:bookmarkStart w:name="z158" w:id="141"/>
    <w:p>
      <w:pPr>
        <w:spacing w:after="0"/>
        <w:ind w:left="0"/>
        <w:jc w:val="both"/>
      </w:pPr>
      <w:r>
        <w:rPr>
          <w:rFonts w:ascii="Times New Roman"/>
          <w:b w:val="false"/>
          <w:i w:val="false"/>
          <w:color w:val="000000"/>
          <w:sz w:val="28"/>
        </w:rPr>
        <w:t>
      22.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1"/>
    <w:bookmarkStart w:name="z159" w:id="142"/>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2"/>
    <w:bookmarkStart w:name="z160" w:id="143"/>
    <w:p>
      <w:pPr>
        <w:spacing w:after="0"/>
        <w:ind w:left="0"/>
        <w:jc w:val="both"/>
      </w:pPr>
      <w:r>
        <w:rPr>
          <w:rFonts w:ascii="Times New Roman"/>
          <w:b w:val="false"/>
          <w:i w:val="false"/>
          <w:color w:val="000000"/>
          <w:sz w:val="28"/>
        </w:rPr>
        <w:t>
      В случаях, указанных в пунктах 17 и 18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3"/>
    <w:bookmarkStart w:name="z161" w:id="144"/>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4"/>
    <w:bookmarkStart w:name="z162" w:id="145"/>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5"/>
    <w:bookmarkStart w:name="z163" w:id="146"/>
    <w:p>
      <w:pPr>
        <w:spacing w:after="0"/>
        <w:ind w:left="0"/>
        <w:jc w:val="both"/>
      </w:pPr>
      <w:r>
        <w:rPr>
          <w:rFonts w:ascii="Times New Roman"/>
          <w:b w:val="false"/>
          <w:i w:val="false"/>
          <w:color w:val="000000"/>
          <w:sz w:val="28"/>
        </w:rPr>
        <w:t xml:space="preserve">
      приглашения заявителя на заслушивание посредством видеоконференцсвязи или иных средств коммуникации; </w:t>
      </w:r>
    </w:p>
    <w:bookmarkEnd w:id="146"/>
    <w:bookmarkStart w:name="z164" w:id="147"/>
    <w:p>
      <w:pPr>
        <w:spacing w:after="0"/>
        <w:ind w:left="0"/>
        <w:jc w:val="both"/>
      </w:pPr>
      <w:r>
        <w:rPr>
          <w:rFonts w:ascii="Times New Roman"/>
          <w:b w:val="false"/>
          <w:i w:val="false"/>
          <w:color w:val="000000"/>
          <w:sz w:val="28"/>
        </w:rPr>
        <w:t xml:space="preserve">
      использования информационных систем; </w:t>
      </w:r>
    </w:p>
    <w:bookmarkEnd w:id="147"/>
    <w:bookmarkStart w:name="z165" w:id="148"/>
    <w:p>
      <w:pPr>
        <w:spacing w:after="0"/>
        <w:ind w:left="0"/>
        <w:jc w:val="both"/>
      </w:pPr>
      <w:r>
        <w:rPr>
          <w:rFonts w:ascii="Times New Roman"/>
          <w:b w:val="false"/>
          <w:i w:val="false"/>
          <w:color w:val="000000"/>
          <w:sz w:val="28"/>
        </w:rPr>
        <w:t xml:space="preserve">
      иных способов связи, позволяющих заявителю изложить свою позицию. </w:t>
      </w:r>
    </w:p>
    <w:bookmarkEnd w:id="148"/>
    <w:bookmarkStart w:name="z166" w:id="149"/>
    <w:p>
      <w:pPr>
        <w:spacing w:after="0"/>
        <w:ind w:left="0"/>
        <w:jc w:val="both"/>
      </w:pPr>
      <w:r>
        <w:rPr>
          <w:rFonts w:ascii="Times New Roman"/>
          <w:b w:val="false"/>
          <w:i w:val="false"/>
          <w:color w:val="000000"/>
          <w:sz w:val="28"/>
        </w:rPr>
        <w:t xml:space="preserve">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 </w:t>
      </w:r>
    </w:p>
    <w:bookmarkEnd w:id="149"/>
    <w:bookmarkStart w:name="z167" w:id="150"/>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End w:id="150"/>
    <w:bookmarkStart w:name="z168" w:id="151"/>
    <w:p>
      <w:pPr>
        <w:spacing w:after="0"/>
        <w:ind w:left="0"/>
        <w:jc w:val="both"/>
      </w:pPr>
      <w:r>
        <w:rPr>
          <w:rFonts w:ascii="Times New Roman"/>
          <w:b w:val="false"/>
          <w:i w:val="false"/>
          <w:color w:val="000000"/>
          <w:sz w:val="28"/>
        </w:rPr>
        <w:t xml:space="preserve">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 </w:t>
      </w:r>
    </w:p>
    <w:bookmarkEnd w:id="151"/>
    <w:bookmarkStart w:name="z169" w:id="152"/>
    <w:p>
      <w:pPr>
        <w:spacing w:after="0"/>
        <w:ind w:left="0"/>
        <w:jc w:val="both"/>
      </w:pPr>
      <w:r>
        <w:rPr>
          <w:rFonts w:ascii="Times New Roman"/>
          <w:b w:val="false"/>
          <w:i w:val="false"/>
          <w:color w:val="000000"/>
          <w:sz w:val="28"/>
        </w:rPr>
        <w:t xml:space="preserve">
      Заявитель в течение трех рабочих дней после ознакомления вправе представить свои замечания на протокол заслушивания. </w:t>
      </w:r>
    </w:p>
    <w:bookmarkEnd w:id="152"/>
    <w:bookmarkStart w:name="z170" w:id="153"/>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3"/>
    <w:bookmarkStart w:name="z171" w:id="154"/>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4"/>
    <w:bookmarkStart w:name="z172" w:id="155"/>
    <w:p>
      <w:pPr>
        <w:spacing w:after="0"/>
        <w:ind w:left="0"/>
        <w:jc w:val="both"/>
      </w:pPr>
      <w:r>
        <w:rPr>
          <w:rFonts w:ascii="Times New Roman"/>
          <w:b w:val="false"/>
          <w:i w:val="false"/>
          <w:color w:val="000000"/>
          <w:sz w:val="28"/>
        </w:rPr>
        <w:t xml:space="preserve">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 </w:t>
      </w:r>
    </w:p>
    <w:bookmarkEnd w:id="155"/>
    <w:bookmarkStart w:name="z173" w:id="156"/>
    <w:p>
      <w:pPr>
        <w:spacing w:after="0"/>
        <w:ind w:left="0"/>
        <w:jc w:val="both"/>
      </w:pPr>
      <w:r>
        <w:rPr>
          <w:rFonts w:ascii="Times New Roman"/>
          <w:b w:val="false"/>
          <w:i w:val="false"/>
          <w:color w:val="000000"/>
          <w:sz w:val="28"/>
        </w:rPr>
        <w:t xml:space="preserve">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 </w:t>
      </w:r>
    </w:p>
    <w:bookmarkEnd w:id="156"/>
    <w:bookmarkStart w:name="z174" w:id="157"/>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7"/>
    <w:bookmarkStart w:name="z175" w:id="158"/>
    <w:p>
      <w:pPr>
        <w:spacing w:after="0"/>
        <w:ind w:left="0"/>
        <w:jc w:val="both"/>
      </w:pPr>
      <w:r>
        <w:rPr>
          <w:rFonts w:ascii="Times New Roman"/>
          <w:b w:val="false"/>
          <w:i w:val="false"/>
          <w:color w:val="000000"/>
          <w:sz w:val="28"/>
        </w:rPr>
        <w:t xml:space="preserve">
      25. Отказ в оказании социальной помощи осуществляется в случаях: </w:t>
      </w:r>
    </w:p>
    <w:bookmarkEnd w:id="158"/>
    <w:bookmarkStart w:name="z176" w:id="15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9"/>
    <w:bookmarkStart w:name="z177" w:id="160"/>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bookmarkEnd w:id="160"/>
    <w:bookmarkStart w:name="z178" w:id="161"/>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маслихатом Айыртауского районапорога для оказания социальной помощи; </w:t>
      </w:r>
    </w:p>
    <w:bookmarkEnd w:id="161"/>
    <w:bookmarkStart w:name="z179" w:id="16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2"/>
    <w:bookmarkStart w:name="z180" w:id="163"/>
    <w:p>
      <w:pPr>
        <w:spacing w:after="0"/>
        <w:ind w:left="0"/>
        <w:jc w:val="both"/>
      </w:pPr>
      <w:r>
        <w:rPr>
          <w:rFonts w:ascii="Times New Roman"/>
          <w:b w:val="false"/>
          <w:i w:val="false"/>
          <w:color w:val="000000"/>
          <w:sz w:val="28"/>
        </w:rPr>
        <w:t>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163"/>
    <w:bookmarkStart w:name="z181" w:id="164"/>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164"/>
    <w:bookmarkStart w:name="z182" w:id="16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5"/>
    <w:bookmarkStart w:name="z183" w:id="16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6"/>
    <w:bookmarkStart w:name="z184" w:id="167"/>
    <w:p>
      <w:pPr>
        <w:spacing w:after="0"/>
        <w:ind w:left="0"/>
        <w:jc w:val="both"/>
      </w:pPr>
      <w:r>
        <w:rPr>
          <w:rFonts w:ascii="Times New Roman"/>
          <w:b w:val="false"/>
          <w:i w:val="false"/>
          <w:color w:val="000000"/>
          <w:sz w:val="28"/>
        </w:rPr>
        <w:t>
      27.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67"/>
    <w:bookmarkStart w:name="z185" w:id="168"/>
    <w:p>
      <w:pPr>
        <w:spacing w:after="0"/>
        <w:ind w:left="0"/>
        <w:jc w:val="both"/>
      </w:pPr>
      <w:r>
        <w:rPr>
          <w:rFonts w:ascii="Times New Roman"/>
          <w:b w:val="false"/>
          <w:i w:val="false"/>
          <w:color w:val="000000"/>
          <w:sz w:val="28"/>
        </w:rPr>
        <w:t>
      28. Социальная помощь прекращается в случаях:</w:t>
      </w:r>
    </w:p>
    <w:bookmarkEnd w:id="168"/>
    <w:bookmarkStart w:name="z186" w:id="169"/>
    <w:p>
      <w:pPr>
        <w:spacing w:after="0"/>
        <w:ind w:left="0"/>
        <w:jc w:val="both"/>
      </w:pPr>
      <w:r>
        <w:rPr>
          <w:rFonts w:ascii="Times New Roman"/>
          <w:b w:val="false"/>
          <w:i w:val="false"/>
          <w:color w:val="000000"/>
          <w:sz w:val="28"/>
        </w:rPr>
        <w:t>
      1) смерти получателя;</w:t>
      </w:r>
    </w:p>
    <w:bookmarkEnd w:id="169"/>
    <w:bookmarkStart w:name="z187" w:id="170"/>
    <w:p>
      <w:pPr>
        <w:spacing w:after="0"/>
        <w:ind w:left="0"/>
        <w:jc w:val="both"/>
      </w:pPr>
      <w:r>
        <w:rPr>
          <w:rFonts w:ascii="Times New Roman"/>
          <w:b w:val="false"/>
          <w:i w:val="false"/>
          <w:color w:val="000000"/>
          <w:sz w:val="28"/>
        </w:rPr>
        <w:t>
      2) выезда получателя на постоянное проживание за пределы Айыртауского района;</w:t>
      </w:r>
    </w:p>
    <w:bookmarkEnd w:id="170"/>
    <w:bookmarkStart w:name="z188" w:id="17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71"/>
    <w:bookmarkStart w:name="z189" w:id="17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72"/>
    <w:bookmarkStart w:name="z190" w:id="173"/>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3"/>
    <w:bookmarkStart w:name="z191" w:id="174"/>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bookmarkEnd w:id="174"/>
    <w:bookmarkStart w:name="z192" w:id="175"/>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75"/>
    <w:bookmarkStart w:name="z193" w:id="176"/>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6"/>
    <w:bookmarkStart w:name="z194" w:id="177"/>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7"/>
    <w:bookmarkStart w:name="z195" w:id="178"/>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8"/>
    <w:bookmarkStart w:name="z196" w:id="179"/>
    <w:p>
      <w:pPr>
        <w:spacing w:after="0"/>
        <w:ind w:left="0"/>
        <w:jc w:val="both"/>
      </w:pPr>
      <w:r>
        <w:rPr>
          <w:rFonts w:ascii="Times New Roman"/>
          <w:b w:val="false"/>
          <w:i w:val="false"/>
          <w:color w:val="000000"/>
          <w:sz w:val="28"/>
        </w:rPr>
        <w:t xml:space="preserve">
      31.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w:t>
      </w:r>
    </w:p>
    <w:bookmarkEnd w:id="179"/>
    <w:bookmarkStart w:name="z197" w:id="18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80"/>
    <w:bookmarkStart w:name="z198" w:id="181"/>
    <w:p>
      <w:pPr>
        <w:spacing w:after="0"/>
        <w:ind w:left="0"/>
        <w:jc w:val="both"/>
      </w:pPr>
      <w:r>
        <w:rPr>
          <w:rFonts w:ascii="Times New Roman"/>
          <w:b w:val="false"/>
          <w:i w:val="false"/>
          <w:color w:val="000000"/>
          <w:sz w:val="28"/>
        </w:rPr>
        <w:t>
      32.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81"/>
    <w:bookmarkStart w:name="z199" w:id="182"/>
    <w:p>
      <w:pPr>
        <w:spacing w:after="0"/>
        <w:ind w:left="0"/>
        <w:jc w:val="both"/>
      </w:pPr>
      <w:r>
        <w:rPr>
          <w:rFonts w:ascii="Times New Roman"/>
          <w:b w:val="false"/>
          <w:i w:val="false"/>
          <w:color w:val="000000"/>
          <w:sz w:val="28"/>
        </w:rPr>
        <w:t xml:space="preserve">
      33.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 </w:t>
      </w:r>
    </w:p>
    <w:bookmarkEnd w:id="182"/>
    <w:bookmarkStart w:name="z200" w:id="183"/>
    <w:p>
      <w:pPr>
        <w:spacing w:after="0"/>
        <w:ind w:left="0"/>
        <w:jc w:val="both"/>
      </w:pPr>
      <w:r>
        <w:rPr>
          <w:rFonts w:ascii="Times New Roman"/>
          <w:b w:val="false"/>
          <w:i w:val="false"/>
          <w:color w:val="000000"/>
          <w:sz w:val="28"/>
        </w:rPr>
        <w:t xml:space="preserve">
      по единовременным выплатам – ежедневно; </w:t>
      </w:r>
    </w:p>
    <w:bookmarkEnd w:id="183"/>
    <w:bookmarkStart w:name="z201" w:id="184"/>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84"/>
    <w:bookmarkStart w:name="z202" w:id="185"/>
    <w:p>
      <w:pPr>
        <w:spacing w:after="0"/>
        <w:ind w:left="0"/>
        <w:jc w:val="both"/>
      </w:pPr>
      <w:r>
        <w:rPr>
          <w:rFonts w:ascii="Times New Roman"/>
          <w:b w:val="false"/>
          <w:i w:val="false"/>
          <w:color w:val="000000"/>
          <w:sz w:val="28"/>
        </w:rPr>
        <w:t xml:space="preserve">
      34.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 </w:t>
      </w:r>
    </w:p>
    <w:bookmarkEnd w:id="185"/>
    <w:bookmarkStart w:name="z203" w:id="186"/>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86"/>
    <w:bookmarkStart w:name="z204" w:id="18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87"/>
    <w:bookmarkStart w:name="z205" w:id="188"/>
    <w:p>
      <w:pPr>
        <w:spacing w:after="0"/>
        <w:ind w:left="0"/>
        <w:jc w:val="both"/>
      </w:pPr>
      <w:r>
        <w:rPr>
          <w:rFonts w:ascii="Times New Roman"/>
          <w:b w:val="false"/>
          <w:i w:val="false"/>
          <w:color w:val="000000"/>
          <w:sz w:val="28"/>
        </w:rPr>
        <w:t>
      35.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8"/>
    <w:bookmarkStart w:name="z206" w:id="189"/>
    <w:p>
      <w:pPr>
        <w:spacing w:after="0"/>
        <w:ind w:left="0"/>
        <w:jc w:val="both"/>
      </w:pPr>
      <w:r>
        <w:rPr>
          <w:rFonts w:ascii="Times New Roman"/>
          <w:b w:val="false"/>
          <w:i w:val="false"/>
          <w:color w:val="000000"/>
          <w:sz w:val="28"/>
        </w:rPr>
        <w:t>
      36.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9"/>
    <w:bookmarkStart w:name="z207" w:id="190"/>
    <w:p>
      <w:pPr>
        <w:spacing w:after="0"/>
        <w:ind w:left="0"/>
        <w:jc w:val="both"/>
      </w:pPr>
      <w:r>
        <w:rPr>
          <w:rFonts w:ascii="Times New Roman"/>
          <w:b w:val="false"/>
          <w:i w:val="false"/>
          <w:color w:val="000000"/>
          <w:sz w:val="28"/>
        </w:rPr>
        <w:t>
      37.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90"/>
    <w:bookmarkStart w:name="z208" w:id="191"/>
    <w:p>
      <w:pPr>
        <w:spacing w:after="0"/>
        <w:ind w:left="0"/>
        <w:jc w:val="both"/>
      </w:pPr>
      <w:r>
        <w:rPr>
          <w:rFonts w:ascii="Times New Roman"/>
          <w:b w:val="false"/>
          <w:i w:val="false"/>
          <w:color w:val="000000"/>
          <w:sz w:val="28"/>
        </w:rPr>
        <w:t>
      38.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