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ba54e" w14:textId="0fba5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Айыртауского района Северо-Казахстанской области от 25 апреля 2017 года № 131 "Об утверждении перечня автомобильных дорог районного значения по Айыртаускому району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Айыртауского района Северо-Казахстанской области от 27 сентября 2024 года № 384. Зарегистрирован в Департаменте юстиции Северо-Казахстанской области 1 октября 2024 года № 7797-15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Внести в постановление акимата Айыртауского района Северо-Казахстанской области "Об утверждении перечня автомобильных дорог районного значения по Айыртаускому району Северо-Казахстанской области" от 25 апреля 2017 года № 131 (зарегистрировано в Реестре государственной регистрации нормативных правовых актов за № 4223)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к указанному постановлению изложить в новой редакции, согласно приложению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Айыртауского района Северо-Казахстанской области.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Мендыбаев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учреждение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"Управление пассажирского транспорта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автомобильных дорог акимата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области"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2024 года № 384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Айыртауского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апреля 2017 года № 131</w:t>
            </w:r>
          </w:p>
        </w:tc>
      </w:tr>
    </w:tbl>
    <w:bookmarkStart w:name="z2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автомобильных дорог районного значения по Айыртаускому району Северо-Казахстанской области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дороги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автодороги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протяженность,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КСТАІ-61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Лобаново-Зеренда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 - санаторий "Шалкар-Су"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Сулыколь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Елецкое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Аксеновка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Красногорка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Бурлык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Агынтай Батыр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Новосветловка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Ботай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Шукирлик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Прекрасное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Коскуль-Шукирлик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Галицино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Акан-Серэ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Айыртауское-Шоккарагай-Сарыбулак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Шолакозек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Елецкое-Колесниковка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Қамсақты -Бирлестык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Сырымбет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Баян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Акшокы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Красново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Верхний Бурлук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Альжан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 -65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Саумалколь-Сырымбет-Каракамыс-Светлое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Лавровка-Каракамыс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Арыкбалык - Нижний-Бурлук - Приозерное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Константиновка-Аканбурлык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Арыкбалык-Карасай Батыр-Орловка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Гусаковка-Береславка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Нижний-Бурлук - Куспек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Каменный-Брод - Казанка - Всеволодовка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Саумалколь-Новоукраинка-Каратал-Казанка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Каменный-Брод – Петропавловка - Карловка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станции Уголки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"Айыртау - санаторий "Шалкар-Су"- детский оздоровительный центр "Сокол"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 – база отдыха "Аршалы" - детский оздоровительный лагерь "Карлыгаш"-база отдыха "Боровушка"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базе отдыха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"Солнечное ВИП"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Никольское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Антоновка-Шалкар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 - контрольно-пропускной пункт республиканского государственного учреждения "Государственный национальный природный парк "Кокшетау" Комитета лесного хозяйства и животного мира Министерства экологии и природных ресурсов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Никольское – республиканское государственное казенное предприятие "Государственный историко-культурный музей-заповедник "Ботай" Комитета культуры Министерства культуры и информации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усадьбы Айганым до коммунального государственного казенного предприятия "Сырымбетский историко-этнографический музей имени Шокана Уалиханова управления культуры, развития языков и архивного дела акимата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KTAI-93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санаторию "Дом матери и ребенка"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базе отдыха "Солнечное ВИП" - смотровая площадка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областной дороги КТ-65 "Арыкбалык - Саумалколь" - озеро Имантау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областной дороги КСТ-62 "Еленовка-Арыкбалык - Чистополье - Есиль" и от села Имантау до Промышленного комбината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села Имантау до берега озера Имантау со стороны Татарского края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районной дороги КТАІ-65 "Саумалколь-Сырымбет - Каракамыс - Светлое" - усадьба Айганым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Орлиногор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базе отдыха "Арман"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базе отдыха "Тұрпан"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контрольно-пропускного пункта №2 республиканского государственного учреждения "Государственный национальный природный парк "Кокшетау" Комитета лесного хозяйства и животного мира Министерства экологии и природных ресурсов Республики Казахстан до санатория "Дом матери и ребенка"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оздоровительно-восстановительному центру "Олимпиец"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базе отдыха "Бастау"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базе отдыха "Черная Лагуна"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базе отдыха "Горняк"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детскому оздоровительному центру "Заря"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озеру Шалкар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