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cc0a8" w14:textId="cecc0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Айыртауского районного маслихата Северо-Казахстанской области от 30 ноября 2023 года № 8-9-17 "Об утверждении проекта (схемы) зонирования земель, границ оценочных зон и поправочных коэффициентов к базовым ставкам платы за земельные участки населенных пунктов Айыртауского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21 августа 2024 года № 8-18-1. Зарегистрировано в Департаменте юстиции Северо-Казахстанской области 23 августа 2024 года № 7785-15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Айыртауский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от 30 ноября 2023 года № 8-9-17 "Об утверждении проекта (схемы) зонирования земель, границ оценочных зон и поправочных коэффициентов к базовым ставкам платы за земельные участки населенных пунктов Айыртауского района" (зарегистрировано в Реестре государственной регистрации нормативных правовых актов под № 7641-15)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порядковый номер 7 слово "Карасевка" заменить на слово "Қамсақты";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порядковый номер 21 слово "Воскресеновка" заменить на слово "Баянтай".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Айыртауского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августа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8-18-1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2023 года № 8-9-17</w:t>
            </w:r>
          </w:p>
        </w:tc>
      </w:tr>
    </w:tbl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"/>
    <w:p>
      <w:pPr>
        <w:spacing w:after="0"/>
        <w:ind w:left="0"/>
        <w:jc w:val="both"/>
      </w:pPr>
      <w:r>
        <w:drawing>
          <wp:inline distT="0" distB="0" distL="0" distR="0">
            <wp:extent cx="7810500" cy="918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18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