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34ed" w14:textId="f343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Айыртауском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29 марта 2024 года № 8-13-1. Зарегистрирован в Департаменте юстиции Северо-Казахстанской области 8 апреля 2024 года № 7743-15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Айыртауском районе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Айыртауского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8-13-1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Айыртауском районе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(далее-услугополучатель) Айыртауского района Северо-Казахстанской области,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услугополучателей,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"Отдел занятости и социальных программ акимата Айыртауского района Северо-Казахстанской области" (далее–услогодатель).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жилищномфонде, и предельно допустимым уровнем расходов услугополучателя на эти цели, в размере 5 (пять) процентов.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один раз в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Совокупный доход услугополучателя исчисляется услугодателем за квартал, предшествовавший кварталу обращения за назначением жилищной помощи,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№ 33200).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Государственную корпорацию "Правительство для граждан" и/или на веб-портал "электронного правительства" с предоставлением следующих документов: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квитанцию-счет за услуги телекоммуникаций или копию договора на оказание услуг связи;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8 (восемь) рабочих дней.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оснований для отказа в назначении жилищной помощи в соответствии со статьей 73 Административного процедурно-процессуального кодекса Республики Казахстан (далее – АППК РК), уполномоченный орган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по следующим основаниям: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Правилах;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жилищной помощи услугополучатель может обратиться повторно для получения государственной услуги в установленном порядке, отказ в оказании жилищной помощи не препятствует повторному обращению.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получателям жилищной помощи осуществляется в пределах средств, предусмотренных в бюджете района на соответствующий финансовый год.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или необоснованно полученные суммы жилищной помощи подлежат возврату услугополучателем в добровольном порядке, а в случае отказа в установленном законодательством порядке.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 за истекший месяц.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Услугополучатели несут ответственность за достоверность представленных сведений в установленном законодательством порядке.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жилищной помощи в течение десяти рабочих дней информируют уполномоченный орган о любых изменениях формы собственности своего жилья, состава семьи, ее совокупного дохода и статуса.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назначения жилищной помощи производится в соответствии со статьей 91 АППК РК и пунктом 50 Правил.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8-13-1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Айыртауского районного маслихата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25 июля 2012 года № 5-6-3 "Об определении размера и порядка оказания жилищной помощи в Айыртауском районе" (зарегистрировано в Реестре государственной регистрации нормативных правовых актов за № 13-3-161).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20 декабря 2012 года № 5-11-7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2089).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29 марта 2013 года № 5-12-9 "О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 в Реестре государственной регистрации нормативных правовых актов за №2259).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Айыртауского района Северо-Казахстанской области от 31 марта 2014 года № 5-23-4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2678).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30 июня 2015 года № 5-39-2 "О внесении изменения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3325).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10 октября 2016 года № 6-5-3"О внесении изменения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3909).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5 мая 2017 года № 6-10-6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4190).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11 мая 2018 года № 6-19-2 "О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4732).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24 февраля 2020 года № 6-39-2 "О внесении изменений и дополнения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6063).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6 мая 2021 года 7-5-2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№7403).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20 сентября 2022 года № 7-20-14 "О внесении изменений в решение Айыртауского районного маслихата от 25 июля 2012 года № 5-6-3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за № 29760).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Северо-Казахстанской области от 22 августа 2023 года № 8-7-3"О внесении изменения в решение Айыртауского районного маслихата от 25 июля 2012 года № 5-6-3 "Об определении размера и порядка оказания жилищной помощи в Айыртауском районе" (зарегистрировано в Реестре государственной регистрации нормативных правовых актов за №7572-15).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