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791" w14:textId="beb3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Айыртауского районного маслихата от 20 ноября 2023 года № 8-9-2"Об утверждении Правил оказания социальной помощи, установления ее размеров и определения перечня отдельных категорий нуждающихся граждан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8-12-22. Зарегистрирован в Департаменте юстиции Северо-Казахстанской области 7 марта 2024 года № 7706-15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Об утверждении Правил оказания социальной помощи, установления ее размеров и определения перечня отдельных категорий нуждающихся граждан Айыртауского района Северо-Казахстанской области" от 20 ноября 2023 года № 8-9-2 (зарегистрировано в Реестре государственной регистрации нормативных правовых актов за № 7631-15)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 Дню вывода ограниченного контингента советских войск из Демократической Республики Афганистан – 15 февраля: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Военно– 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(тридцать пять) месячных расчетных показателей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(тридцать пять) месячных расчетных показателей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35 (тридцать пять) месячных расчетных показателей, за исключением 15 февраля 2024 года,к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– в размере 35 (тридцать пять)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35 (тридцать пять)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ко Дню Независимости Республики Казахстан – 16 декабря: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случае применения репрессий за участие в событиях 17–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февраля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