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8d61" w14:textId="c74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20 июля 2022 года № 7-19-13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февраля 2024 года № 8-12-2. Зарегистрирован в Департаменте юстиции Северо-Казахстанской области 26 февраля 2024 года № 7690-15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районе" от 20 июля 2022 года № 7-19-13 (зарегистрировано в Министерстве юстиции Республике Казахстан 21 июля 2022 года № 28861)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7-19-13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инвалидностьюпо индивидуальному учебному плану в Айыртауском районе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Айыртауского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коммунальное государственное учреждение "Отдел занятости и социальных программ акимата Айыртауского района Северо-Казахстанской области"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девяти месячным расчетным показателям в квартал на каждого ребенка с инвалидностью.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