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0a0" w14:textId="24b3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Аккайынском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февраля 2024 года № 14-14. Зарегистрировано в Департаменте юстиции Северо-Казахстанской области 6 марта 2024 года № 7705-15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Аккайынском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Аккайынском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Аккайынского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Аккайынского района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 предоставления жилищной помощи, утвержденные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Аккайынского района Северо-Казахстанской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(далее-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 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организации на соответствующие виды банковских операции, территориальные подразделения акционерного общества "Казпочта" путем перечисления начисленных сумм на лицевые счета получателей жилищной помощи.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Аккайынского района Северо-Казахстанской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Аккайынского района Северо-Казахстанской области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(зарегистрировано в Реестре государственной регистрации нормативных правовых актов за № 29128);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26 мая 2023 года № 4-2 "О внесении изменения и дополнений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(зарегистрировано в Реестре государственной регистрации нормативных правовых актов за № 7525-15);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9 ноября 2023 года № 9-3 "О внесении изменений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 в Реестре государственной регистрации нормативных правовых актов за №7615-15).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