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dc9" w14:textId="9013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27 марта 2024 года № 4. Зарегистрировано в Департаменте юстиции Северо-Казахстанской области 2 апреля 2024 года № 7738-15</w:t>
      </w:r>
    </w:p>
    <w:p>
      <w:pPr>
        <w:spacing w:after="0"/>
        <w:ind w:left="0"/>
        <w:jc w:val="both"/>
      </w:pPr>
      <w:bookmarkStart w:name="z4" w:id="0"/>
      <w:r>
        <w:rPr>
          <w:rFonts w:ascii="Times New Roman"/>
          <w:b w:val="false"/>
          <w:i w:val="false"/>
          <w:color w:val="000000"/>
          <w:sz w:val="28"/>
        </w:rPr>
        <w:t>
      Петропавловский городской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 (зарегистрировано в Реестре государственной регистрации нормативных правовых актов под № 7637-15),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Петропавловска,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Петропавловского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6" w:id="3"/>
    <w:p>
      <w:pPr>
        <w:spacing w:after="0"/>
        <w:ind w:left="0"/>
        <w:jc w:val="left"/>
      </w:pPr>
      <w:r>
        <w:rPr>
          <w:rFonts w:ascii="Times New Roman"/>
          <w:b/>
          <w:i w:val="false"/>
          <w:color w:val="000000"/>
        </w:rPr>
        <w:t xml:space="preserve"> Правила оказания социальной помощи, установления еҰ размеров и определения перечня отдельных категорий нуждающихся граждан города Петропавловска</w:t>
      </w:r>
    </w:p>
    <w:bookmarkEnd w:id="3"/>
    <w:bookmarkStart w:name="z17" w:id="4"/>
    <w:p>
      <w:pPr>
        <w:spacing w:after="0"/>
        <w:ind w:left="0"/>
        <w:jc w:val="left"/>
      </w:pPr>
      <w:r>
        <w:rPr>
          <w:rFonts w:ascii="Times New Roman"/>
          <w:b/>
          <w:i w:val="false"/>
          <w:color w:val="000000"/>
        </w:rPr>
        <w:t xml:space="preserve"> Глава 1. Общие положения</w:t>
      </w:r>
    </w:p>
    <w:bookmarkEnd w:id="4"/>
    <w:bookmarkStart w:name="z18"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9"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6"/>
    <w:bookmarkStart w:name="z20"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1"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отдельным категориям нуждающихся граждан; </w:t>
      </w:r>
    </w:p>
    <w:bookmarkEnd w:id="8"/>
    <w:bookmarkStart w:name="z22" w:id="9"/>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9"/>
    <w:bookmarkStart w:name="z23" w:id="10"/>
    <w:p>
      <w:pPr>
        <w:spacing w:after="0"/>
        <w:ind w:left="0"/>
        <w:jc w:val="both"/>
      </w:pPr>
      <w:r>
        <w:rPr>
          <w:rFonts w:ascii="Times New Roman"/>
          <w:b w:val="false"/>
          <w:i w:val="false"/>
          <w:color w:val="000000"/>
          <w:sz w:val="28"/>
        </w:rPr>
        <w:t xml:space="preserve">
      4) социальная помощь – помощь, предоставляемая уполномоченным органом по оказанию социальной помощи в денежной или натуральной форме отдельным категориям нуждающихся граждан (далее – получатели), а также к праздничным дням и памятным датам; </w:t>
      </w:r>
    </w:p>
    <w:bookmarkEnd w:id="10"/>
    <w:bookmarkStart w:name="z24" w:id="11"/>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Петропавловска";</w:t>
      </w:r>
    </w:p>
    <w:bookmarkEnd w:id="11"/>
    <w:bookmarkStart w:name="z25" w:id="12"/>
    <w:p>
      <w:pPr>
        <w:spacing w:after="0"/>
        <w:ind w:left="0"/>
        <w:jc w:val="both"/>
      </w:pPr>
      <w:r>
        <w:rPr>
          <w:rFonts w:ascii="Times New Roman"/>
          <w:b w:val="false"/>
          <w:i w:val="false"/>
          <w:color w:val="000000"/>
          <w:sz w:val="28"/>
        </w:rPr>
        <w:t xml:space="preserve">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2"/>
    <w:bookmarkStart w:name="z26" w:id="13"/>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3"/>
    <w:bookmarkStart w:name="z27" w:id="14"/>
    <w:p>
      <w:pPr>
        <w:spacing w:after="0"/>
        <w:ind w:left="0"/>
        <w:jc w:val="both"/>
      </w:pPr>
      <w:r>
        <w:rPr>
          <w:rFonts w:ascii="Times New Roman"/>
          <w:b w:val="false"/>
          <w:i w:val="false"/>
          <w:color w:val="000000"/>
          <w:sz w:val="28"/>
        </w:rPr>
        <w:t xml:space="preserve">
      8) праздничные даты (далее – памятные даты) – профессиональные и иные праздники Республики Казахстан; </w:t>
      </w:r>
    </w:p>
    <w:bookmarkEnd w:id="14"/>
    <w:bookmarkStart w:name="z28" w:id="15"/>
    <w:p>
      <w:pPr>
        <w:spacing w:after="0"/>
        <w:ind w:left="0"/>
        <w:jc w:val="both"/>
      </w:pPr>
      <w:r>
        <w:rPr>
          <w:rFonts w:ascii="Times New Roman"/>
          <w:b w:val="false"/>
          <w:i w:val="false"/>
          <w:color w:val="000000"/>
          <w:sz w:val="28"/>
        </w:rPr>
        <w:t>
      9) участковая комиссия – комиссия, создаваемая решением акима города Петропавловск, для проведения обследования материального положения лиц (семей), обратившихся за социальной помощью, и подготовки заключений;</w:t>
      </w:r>
    </w:p>
    <w:bookmarkEnd w:id="15"/>
    <w:bookmarkStart w:name="z29" w:id="16"/>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6"/>
    <w:bookmarkStart w:name="z30"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города Петропавловск Северо-Казахстанской области.</w:t>
      </w:r>
    </w:p>
    <w:bookmarkEnd w:id="17"/>
    <w:bookmarkStart w:name="z31" w:id="18"/>
    <w:p>
      <w:pPr>
        <w:spacing w:after="0"/>
        <w:ind w:left="0"/>
        <w:jc w:val="both"/>
      </w:pPr>
      <w:r>
        <w:rPr>
          <w:rFonts w:ascii="Times New Roman"/>
          <w:b w:val="false"/>
          <w:i w:val="false"/>
          <w:color w:val="000000"/>
          <w:sz w:val="28"/>
        </w:rPr>
        <w:t xml:space="preserve">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 </w:t>
      </w:r>
    </w:p>
    <w:bookmarkEnd w:id="18"/>
    <w:bookmarkStart w:name="z32" w:id="19"/>
    <w:p>
      <w:pPr>
        <w:spacing w:after="0"/>
        <w:ind w:left="0"/>
        <w:jc w:val="both"/>
      </w:pPr>
      <w:r>
        <w:rPr>
          <w:rFonts w:ascii="Times New Roman"/>
          <w:b w:val="false"/>
          <w:i w:val="false"/>
          <w:color w:val="000000"/>
          <w:sz w:val="28"/>
        </w:rPr>
        <w:t>
      5. Социальная помощь предоставляется единовременно, периодически (ежемесячно, 1 раз в год).</w:t>
      </w:r>
    </w:p>
    <w:bookmarkEnd w:id="19"/>
    <w:bookmarkStart w:name="z33"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4" w:id="21"/>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следующим категориям нуждающихся граждан периодически 1(один) раз в год:</w:t>
      </w:r>
    </w:p>
    <w:bookmarkEnd w:id="21"/>
    <w:bookmarkStart w:name="z35" w:id="22"/>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bookmarkEnd w:id="22"/>
    <w:bookmarkStart w:name="z36"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3"/>
    <w:bookmarkStart w:name="z37"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4"/>
    <w:bookmarkStart w:name="z38"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5"/>
    <w:bookmarkStart w:name="z39"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6"/>
    <w:bookmarkStart w:name="z40"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7"/>
    <w:bookmarkStart w:name="z41"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8"/>
    <w:bookmarkStart w:name="z42" w:id="2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29"/>
    <w:bookmarkStart w:name="z43"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0"/>
    <w:bookmarkStart w:name="z44"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1"/>
    <w:bookmarkStart w:name="z45"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2"/>
    <w:bookmarkStart w:name="z46"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3"/>
    <w:bookmarkStart w:name="z47" w:id="34"/>
    <w:p>
      <w:pPr>
        <w:spacing w:after="0"/>
        <w:ind w:left="0"/>
        <w:jc w:val="both"/>
      </w:pPr>
      <w:r>
        <w:rPr>
          <w:rFonts w:ascii="Times New Roman"/>
          <w:b w:val="false"/>
          <w:i w:val="false"/>
          <w:color w:val="000000"/>
          <w:sz w:val="28"/>
        </w:rPr>
        <w:t>
      2) к Международному женскому дню – 8 марта:</w:t>
      </w:r>
    </w:p>
    <w:bookmarkEnd w:id="34"/>
    <w:bookmarkStart w:name="z48" w:id="3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5"/>
    <w:bookmarkStart w:name="z49" w:id="3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6"/>
    <w:bookmarkStart w:name="z50" w:id="37"/>
    <w:p>
      <w:pPr>
        <w:spacing w:after="0"/>
        <w:ind w:left="0"/>
        <w:jc w:val="both"/>
      </w:pPr>
      <w:r>
        <w:rPr>
          <w:rFonts w:ascii="Times New Roman"/>
          <w:b w:val="false"/>
          <w:i w:val="false"/>
          <w:color w:val="000000"/>
          <w:sz w:val="28"/>
        </w:rPr>
        <w:t>
      3) ко Дню защитника Отечества – 7 мая:</w:t>
      </w:r>
    </w:p>
    <w:bookmarkEnd w:id="37"/>
    <w:bookmarkStart w:name="z51" w:id="3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8"/>
    <w:bookmarkStart w:name="z52" w:id="3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9"/>
    <w:bookmarkStart w:name="z53" w:id="40"/>
    <w:p>
      <w:pPr>
        <w:spacing w:after="0"/>
        <w:ind w:left="0"/>
        <w:jc w:val="both"/>
      </w:pPr>
      <w:r>
        <w:rPr>
          <w:rFonts w:ascii="Times New Roman"/>
          <w:b w:val="false"/>
          <w:i w:val="false"/>
          <w:color w:val="000000"/>
          <w:sz w:val="28"/>
        </w:rPr>
        <w:t>
      4) ко Дню Победы – 9 мая:</w:t>
      </w:r>
    </w:p>
    <w:bookmarkEnd w:id="40"/>
    <w:bookmarkStart w:name="z54" w:id="4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41"/>
    <w:bookmarkStart w:name="z55" w:id="4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2"/>
    <w:bookmarkStart w:name="z56" w:id="4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3"/>
    <w:bookmarkStart w:name="z57" w:id="4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4"/>
    <w:bookmarkStart w:name="z58" w:id="4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5"/>
    <w:bookmarkStart w:name="z59" w:id="4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6"/>
    <w:bookmarkStart w:name="z60" w:id="4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7"/>
    <w:bookmarkStart w:name="z61" w:id="4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8"/>
    <w:bookmarkStart w:name="z62" w:id="4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9"/>
    <w:bookmarkStart w:name="z63" w:id="5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0"/>
    <w:bookmarkStart w:name="z64" w:id="5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51"/>
    <w:bookmarkStart w:name="z65" w:id="5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2"/>
    <w:bookmarkStart w:name="z66" w:id="5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3"/>
    <w:bookmarkStart w:name="z67" w:id="5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4"/>
    <w:bookmarkStart w:name="z68" w:id="5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5"/>
    <w:bookmarkStart w:name="z69" w:id="56"/>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56"/>
    <w:bookmarkStart w:name="z70" w:id="5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7"/>
    <w:bookmarkStart w:name="z71" w:id="5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bookmarkEnd w:id="58"/>
    <w:bookmarkStart w:name="z72"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9"/>
    <w:bookmarkStart w:name="z73"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0"/>
    <w:bookmarkStart w:name="z74"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1"/>
    <w:bookmarkStart w:name="z75"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2"/>
    <w:bookmarkStart w:name="z76" w:id="6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63"/>
    <w:bookmarkStart w:name="z77" w:id="6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4"/>
    <w:bookmarkStart w:name="z78" w:id="6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5"/>
    <w:bookmarkStart w:name="z79" w:id="66"/>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66"/>
    <w:bookmarkStart w:name="z80" w:id="6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7"/>
    <w:bookmarkStart w:name="z81" w:id="6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пять)месячных расчетных показателей;</w:t>
      </w:r>
    </w:p>
    <w:bookmarkEnd w:id="68"/>
    <w:bookmarkStart w:name="z82" w:id="6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69"/>
    <w:bookmarkStart w:name="z83" w:id="7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0"/>
    <w:bookmarkStart w:name="z84" w:id="7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1"/>
    <w:bookmarkStart w:name="z85" w:id="72"/>
    <w:p>
      <w:pPr>
        <w:spacing w:after="0"/>
        <w:ind w:left="0"/>
        <w:jc w:val="both"/>
      </w:pPr>
      <w:r>
        <w:rPr>
          <w:rFonts w:ascii="Times New Roman"/>
          <w:b w:val="false"/>
          <w:i w:val="false"/>
          <w:color w:val="000000"/>
          <w:sz w:val="28"/>
        </w:rPr>
        <w:t>
      7) ко Дню Конституции Республики Казахстан – 30 августа:</w:t>
      </w:r>
    </w:p>
    <w:bookmarkEnd w:id="72"/>
    <w:bookmarkStart w:name="z86" w:id="7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3"/>
    <w:bookmarkStart w:name="z87" w:id="74"/>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4"/>
    <w:bookmarkStart w:name="z88" w:id="7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75"/>
    <w:bookmarkStart w:name="z89" w:id="76"/>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76"/>
    <w:bookmarkStart w:name="z90" w:id="77"/>
    <w:p>
      <w:pPr>
        <w:spacing w:after="0"/>
        <w:ind w:left="0"/>
        <w:jc w:val="both"/>
      </w:pPr>
      <w:r>
        <w:rPr>
          <w:rFonts w:ascii="Times New Roman"/>
          <w:b w:val="false"/>
          <w:i w:val="false"/>
          <w:color w:val="000000"/>
          <w:sz w:val="28"/>
        </w:rPr>
        <w:t xml:space="preserve">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 </w:t>
      </w:r>
    </w:p>
    <w:bookmarkEnd w:id="77"/>
    <w:bookmarkStart w:name="z91" w:id="78"/>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предоставляется с учетом среднедушевого дохода не превышающего порога однократного размера прожиточного минимума, периодически (один раз в год) в размере 10 (десяти) месячных расчетных показателей, в том числе по следующим основаниям:</w:t>
      </w:r>
    </w:p>
    <w:bookmarkEnd w:id="78"/>
    <w:bookmarkStart w:name="z92" w:id="79"/>
    <w:p>
      <w:pPr>
        <w:spacing w:after="0"/>
        <w:ind w:left="0"/>
        <w:jc w:val="both"/>
      </w:pPr>
      <w:r>
        <w:rPr>
          <w:rFonts w:ascii="Times New Roman"/>
          <w:b w:val="false"/>
          <w:i w:val="false"/>
          <w:color w:val="000000"/>
          <w:sz w:val="28"/>
        </w:rPr>
        <w:t>
      сиротство и отсутствие родительского попечения;</w:t>
      </w:r>
    </w:p>
    <w:bookmarkEnd w:id="79"/>
    <w:bookmarkStart w:name="z93" w:id="80"/>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80"/>
    <w:bookmarkStart w:name="z94" w:id="81"/>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bookmarkEnd w:id="81"/>
    <w:bookmarkStart w:name="z95" w:id="82"/>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нуждающихся граждан:</w:t>
      </w:r>
    </w:p>
    <w:bookmarkEnd w:id="82"/>
    <w:bookmarkStart w:name="z96" w:id="83"/>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пожара, 50 (пятьдесят) месячных расчетных показателей на погибшего – в случае наличия летальных исходов членов семьи; </w:t>
      </w:r>
    </w:p>
    <w:bookmarkEnd w:id="83"/>
    <w:bookmarkStart w:name="z97" w:id="84"/>
    <w:p>
      <w:pPr>
        <w:spacing w:after="0"/>
        <w:ind w:left="0"/>
        <w:jc w:val="both"/>
      </w:pPr>
      <w:r>
        <w:rPr>
          <w:rFonts w:ascii="Times New Roman"/>
          <w:b w:val="false"/>
          <w:i w:val="false"/>
          <w:color w:val="000000"/>
          <w:sz w:val="28"/>
        </w:rPr>
        <w:t xml:space="preserve">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4"/>
    <w:bookmarkStart w:name="z98" w:id="85"/>
    <w:p>
      <w:pPr>
        <w:spacing w:after="0"/>
        <w:ind w:left="0"/>
        <w:jc w:val="both"/>
      </w:pPr>
      <w:r>
        <w:rPr>
          <w:rFonts w:ascii="Times New Roman"/>
          <w:b w:val="false"/>
          <w:i w:val="false"/>
          <w:color w:val="000000"/>
          <w:sz w:val="28"/>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 в размере 10 (десять) месячных расчетных показателей;</w:t>
      </w:r>
    </w:p>
    <w:bookmarkEnd w:id="85"/>
    <w:bookmarkStart w:name="z99" w:id="86"/>
    <w:p>
      <w:pPr>
        <w:spacing w:after="0"/>
        <w:ind w:left="0"/>
        <w:jc w:val="both"/>
      </w:pPr>
      <w:r>
        <w:rPr>
          <w:rFonts w:ascii="Times New Roman"/>
          <w:b w:val="false"/>
          <w:i w:val="false"/>
          <w:color w:val="000000"/>
          <w:sz w:val="28"/>
        </w:rPr>
        <w:t>
      гражданину, больному туберкулезом периодически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 в размере 10 (десять) месячных расчетных показателей на основании списков, предоставляемых частным некоммерческим учреждением "Денсаулық", товариществом с ограниченной ответственностью "MedicaLine",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
    <w:bookmarkEnd w:id="86"/>
    <w:bookmarkStart w:name="z100" w:id="87"/>
    <w:p>
      <w:pPr>
        <w:spacing w:after="0"/>
        <w:ind w:left="0"/>
        <w:jc w:val="both"/>
      </w:pPr>
      <w:r>
        <w:rPr>
          <w:rFonts w:ascii="Times New Roman"/>
          <w:b w:val="false"/>
          <w:i w:val="false"/>
          <w:color w:val="000000"/>
          <w:sz w:val="28"/>
        </w:rPr>
        <w:t xml:space="preserve">
      9. Социальная помощь оказывается без учета доходов следующим категориям граждан: </w:t>
      </w:r>
    </w:p>
    <w:bookmarkEnd w:id="87"/>
    <w:bookmarkStart w:name="z101"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единовременно (один раз в три года) не превышающую сумму в размере 70 (семьдесят) месячных расчетных показателей, кроме драгоценных металлов и протезов из металлокерамики, металлоакрила, при предъявлении счета на оплату с организации, имеющей лицензию на проведение зубопротезирования, с обязательным указанием видов работ и материалов;</w:t>
      </w:r>
    </w:p>
    <w:bookmarkEnd w:id="88"/>
    <w:bookmarkStart w:name="z102"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предоставлении санаторно-курортной карты в размере стоимости санаторно-курортного лечения периодически (один раз в год).</w:t>
      </w:r>
    </w:p>
    <w:bookmarkEnd w:id="89"/>
    <w:bookmarkStart w:name="z103" w:id="90"/>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абилитации и реабилитации в виде санаторно-курортного лечения, при предоставлении санаторно-курортной карты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семидесяти процентов от суммы, предоставляемой социальной помощи;</w:t>
      </w:r>
    </w:p>
    <w:bookmarkEnd w:id="90"/>
    <w:bookmarkStart w:name="z104" w:id="91"/>
    <w:p>
      <w:pPr>
        <w:spacing w:after="0"/>
        <w:ind w:left="0"/>
        <w:jc w:val="both"/>
      </w:pPr>
      <w:r>
        <w:rPr>
          <w:rFonts w:ascii="Times New Roman"/>
          <w:b w:val="false"/>
          <w:i w:val="false"/>
          <w:color w:val="000000"/>
          <w:sz w:val="28"/>
        </w:rPr>
        <w:t>
      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(двух) месячных расчетных показателей без учета доходов, на оплату коммунальных услуг и приобретение топлива периодически (ежемесячно), без истребования заявлений от граждан, по спискам представленным филиалом НАО "Государственная корпорация "Правительство для граждан";</w:t>
      </w:r>
    </w:p>
    <w:bookmarkEnd w:id="91"/>
    <w:bookmarkStart w:name="z105"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других лиц, указанных в статье 8 Закона, пострадавшим в зоне Семипалатинского ядерного полигона на оплату проезда 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 учреждения и другие).</w:t>
      </w:r>
    </w:p>
    <w:bookmarkEnd w:id="92"/>
    <w:bookmarkStart w:name="z106" w:id="93"/>
    <w:p>
      <w:pPr>
        <w:spacing w:after="0"/>
        <w:ind w:left="0"/>
        <w:jc w:val="both"/>
      </w:pPr>
      <w:r>
        <w:rPr>
          <w:rFonts w:ascii="Times New Roman"/>
          <w:b w:val="false"/>
          <w:i w:val="false"/>
          <w:color w:val="000000"/>
          <w:sz w:val="28"/>
        </w:rPr>
        <w:t>
      10. Среднедушевой доход лица (семьи)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3"/>
    <w:bookmarkStart w:name="z107"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08" w:id="95"/>
    <w:p>
      <w:pPr>
        <w:spacing w:after="0"/>
        <w:ind w:left="0"/>
        <w:jc w:val="both"/>
      </w:pPr>
      <w:r>
        <w:rPr>
          <w:rFonts w:ascii="Times New Roman"/>
          <w:b w:val="false"/>
          <w:i w:val="false"/>
          <w:color w:val="000000"/>
          <w:sz w:val="28"/>
        </w:rPr>
        <w:t xml:space="preserve">
      11. Порядок оказания социальной помощи, основания для отказа предоставляемой социальной помощи определяется настоящими Правилами и в соответствии с пунктами 13-21 Типовых Правил. </w:t>
      </w:r>
    </w:p>
    <w:bookmarkEnd w:id="95"/>
    <w:bookmarkStart w:name="z109" w:id="96"/>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6"/>
    <w:bookmarkStart w:name="z110" w:id="97"/>
    <w:p>
      <w:pPr>
        <w:spacing w:after="0"/>
        <w:ind w:left="0"/>
        <w:jc w:val="both"/>
      </w:pPr>
      <w:r>
        <w:rPr>
          <w:rFonts w:ascii="Times New Roman"/>
          <w:b w:val="false"/>
          <w:i w:val="false"/>
          <w:color w:val="000000"/>
          <w:sz w:val="28"/>
        </w:rPr>
        <w:t xml:space="preserve">
      12. Социальная помощь к праздничным дням и памятным датам оказывается уполномоченным органом по спискам, представленным по запросу уполномоченной организацией либо иных организаций, без истребования заявлений и прилагаемых документов от получателей. </w:t>
      </w:r>
    </w:p>
    <w:bookmarkEnd w:id="97"/>
    <w:bookmarkStart w:name="z111" w:id="9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приложению 1 к Типовым правилам, с приложением следующих документов: </w:t>
      </w:r>
    </w:p>
    <w:bookmarkEnd w:id="98"/>
    <w:bookmarkStart w:name="z112" w:id="9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9"/>
    <w:bookmarkStart w:name="z113" w:id="100"/>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00"/>
    <w:bookmarkStart w:name="z114" w:id="101"/>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101"/>
    <w:bookmarkStart w:name="z115" w:id="10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 документы, подтверждающие факт смерти члена семьи и родственные отношения с ним – в случае летальных исходов;</w:t>
      </w:r>
    </w:p>
    <w:bookmarkEnd w:id="102"/>
    <w:bookmarkStart w:name="z116" w:id="103"/>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установленной группы инвалидности, наличия статуса лица, приравненного к ветеранам ВОВ,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w:t>
      </w:r>
    </w:p>
    <w:bookmarkEnd w:id="103"/>
    <w:bookmarkStart w:name="z117" w:id="104"/>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04"/>
    <w:bookmarkStart w:name="z118" w:id="105"/>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bookmarkEnd w:id="105"/>
    <w:bookmarkStart w:name="z119" w:id="10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6"/>
    <w:bookmarkStart w:name="z120" w:id="107"/>
    <w:p>
      <w:pPr>
        <w:spacing w:after="0"/>
        <w:ind w:left="0"/>
        <w:jc w:val="both"/>
      </w:pPr>
      <w:r>
        <w:rPr>
          <w:rFonts w:ascii="Times New Roman"/>
          <w:b w:val="false"/>
          <w:i w:val="false"/>
          <w:color w:val="000000"/>
          <w:sz w:val="28"/>
        </w:rPr>
        <w:t>
      4) реквизиты для зачисления социальной помощи.</w:t>
      </w:r>
    </w:p>
    <w:bookmarkEnd w:id="107"/>
    <w:bookmarkStart w:name="z121" w:id="108"/>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108"/>
    <w:bookmarkStart w:name="z122" w:id="109"/>
    <w:p>
      <w:pPr>
        <w:spacing w:after="0"/>
        <w:ind w:left="0"/>
        <w:jc w:val="both"/>
      </w:pPr>
      <w:r>
        <w:rPr>
          <w:rFonts w:ascii="Times New Roman"/>
          <w:b w:val="false"/>
          <w:i w:val="false"/>
          <w:color w:val="000000"/>
          <w:sz w:val="28"/>
        </w:rPr>
        <w:t xml:space="preserve">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109"/>
    <w:bookmarkStart w:name="z123" w:id="110"/>
    <w:p>
      <w:pPr>
        <w:spacing w:after="0"/>
        <w:ind w:left="0"/>
        <w:jc w:val="both"/>
      </w:pPr>
      <w:r>
        <w:rPr>
          <w:rFonts w:ascii="Times New Roman"/>
          <w:b w:val="false"/>
          <w:i w:val="false"/>
          <w:color w:val="000000"/>
          <w:sz w:val="28"/>
        </w:rPr>
        <w:t xml:space="preserve">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10"/>
    <w:bookmarkStart w:name="z124" w:id="111"/>
    <w:p>
      <w:pPr>
        <w:spacing w:after="0"/>
        <w:ind w:left="0"/>
        <w:jc w:val="both"/>
      </w:pPr>
      <w:r>
        <w:rPr>
          <w:rFonts w:ascii="Times New Roman"/>
          <w:b w:val="false"/>
          <w:i w:val="false"/>
          <w:color w:val="000000"/>
          <w:sz w:val="28"/>
        </w:rPr>
        <w:t>
      16.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1"/>
    <w:bookmarkStart w:name="z125" w:id="112"/>
    <w:p>
      <w:pPr>
        <w:spacing w:after="0"/>
        <w:ind w:left="0"/>
        <w:jc w:val="both"/>
      </w:pPr>
      <w:r>
        <w:rPr>
          <w:rFonts w:ascii="Times New Roman"/>
          <w:b w:val="false"/>
          <w:i w:val="false"/>
          <w:color w:val="000000"/>
          <w:sz w:val="28"/>
        </w:rPr>
        <w:t xml:space="preserve">
      17.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w:t>
      </w:r>
    </w:p>
    <w:bookmarkEnd w:id="112"/>
    <w:bookmarkStart w:name="z126" w:id="113"/>
    <w:p>
      <w:pPr>
        <w:spacing w:after="0"/>
        <w:ind w:left="0"/>
        <w:jc w:val="both"/>
      </w:pPr>
      <w:r>
        <w:rPr>
          <w:rFonts w:ascii="Times New Roman"/>
          <w:b w:val="false"/>
          <w:i w:val="false"/>
          <w:color w:val="000000"/>
          <w:sz w:val="28"/>
        </w:rPr>
        <w:t>
      18.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13"/>
    <w:bookmarkStart w:name="z127" w:id="114"/>
    <w:p>
      <w:pPr>
        <w:spacing w:after="0"/>
        <w:ind w:left="0"/>
        <w:jc w:val="both"/>
      </w:pPr>
      <w:r>
        <w:rPr>
          <w:rFonts w:ascii="Times New Roman"/>
          <w:b w:val="false"/>
          <w:i w:val="false"/>
          <w:color w:val="000000"/>
          <w:sz w:val="28"/>
        </w:rPr>
        <w:t>
      19.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bookmarkEnd w:id="114"/>
    <w:bookmarkStart w:name="z128" w:id="115"/>
    <w:p>
      <w:pPr>
        <w:spacing w:after="0"/>
        <w:ind w:left="0"/>
        <w:jc w:val="both"/>
      </w:pPr>
      <w:r>
        <w:rPr>
          <w:rFonts w:ascii="Times New Roman"/>
          <w:b w:val="false"/>
          <w:i w:val="false"/>
          <w:color w:val="000000"/>
          <w:sz w:val="28"/>
        </w:rPr>
        <w:t>
      20.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 Социальная помощь 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115"/>
    <w:bookmarkStart w:name="z129" w:id="116"/>
    <w:p>
      <w:pPr>
        <w:spacing w:after="0"/>
        <w:ind w:left="0"/>
        <w:jc w:val="both"/>
      </w:pPr>
      <w:r>
        <w:rPr>
          <w:rFonts w:ascii="Times New Roman"/>
          <w:b w:val="false"/>
          <w:i w:val="false"/>
          <w:color w:val="000000"/>
          <w:sz w:val="28"/>
        </w:rPr>
        <w:t>
      21. Социальная помощь прекращается в случаях:</w:t>
      </w:r>
    </w:p>
    <w:bookmarkEnd w:id="116"/>
    <w:bookmarkStart w:name="z130" w:id="117"/>
    <w:p>
      <w:pPr>
        <w:spacing w:after="0"/>
        <w:ind w:left="0"/>
        <w:jc w:val="both"/>
      </w:pPr>
      <w:r>
        <w:rPr>
          <w:rFonts w:ascii="Times New Roman"/>
          <w:b w:val="false"/>
          <w:i w:val="false"/>
          <w:color w:val="000000"/>
          <w:sz w:val="28"/>
        </w:rPr>
        <w:t>
      1) смерти получателя;</w:t>
      </w:r>
    </w:p>
    <w:bookmarkEnd w:id="117"/>
    <w:bookmarkStart w:name="z131" w:id="118"/>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Петропавловска;</w:t>
      </w:r>
    </w:p>
    <w:bookmarkEnd w:id="118"/>
    <w:bookmarkStart w:name="z132" w:id="11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19"/>
    <w:bookmarkStart w:name="z133" w:id="12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20"/>
    <w:bookmarkStart w:name="z134" w:id="12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 Излишне выплаченные либо неправомерно полученные суммы социальной помощи подлежат возврату в добровольном порядке или в судебном порядке.</w:t>
      </w:r>
    </w:p>
    <w:bookmarkEnd w:id="121"/>
    <w:bookmarkStart w:name="z135" w:id="122"/>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22"/>
    <w:bookmarkStart w:name="z136" w:id="123"/>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123"/>
    <w:bookmarkStart w:name="z137" w:id="124"/>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24"/>
    <w:bookmarkStart w:name="z138" w:id="12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5"/>
    <w:bookmarkStart w:name="z139" w:id="126"/>
    <w:p>
      <w:pPr>
        <w:spacing w:after="0"/>
        <w:ind w:left="0"/>
        <w:jc w:val="both"/>
      </w:pPr>
      <w:r>
        <w:rPr>
          <w:rFonts w:ascii="Times New Roman"/>
          <w:b w:val="false"/>
          <w:i w:val="false"/>
          <w:color w:val="000000"/>
          <w:sz w:val="28"/>
        </w:rPr>
        <w:t>
      4) отсутствия постоянной или временной регистрации в городе Петропавловске;</w:t>
      </w:r>
    </w:p>
    <w:bookmarkEnd w:id="126"/>
    <w:bookmarkStart w:name="z140" w:id="127"/>
    <w:p>
      <w:pPr>
        <w:spacing w:after="0"/>
        <w:ind w:left="0"/>
        <w:jc w:val="both"/>
      </w:pPr>
      <w:r>
        <w:rPr>
          <w:rFonts w:ascii="Times New Roman"/>
          <w:b w:val="false"/>
          <w:i w:val="false"/>
          <w:color w:val="000000"/>
          <w:sz w:val="28"/>
        </w:rPr>
        <w:t>
      5) вынесения заключения участковой комиссии об отсутствии нуждаемости, подготовленное по результатам обследования материального положения лица (семьи);</w:t>
      </w:r>
    </w:p>
    <w:bookmarkEnd w:id="127"/>
    <w:bookmarkStart w:name="z141" w:id="128"/>
    <w:p>
      <w:pPr>
        <w:spacing w:after="0"/>
        <w:ind w:left="0"/>
        <w:jc w:val="both"/>
      </w:pPr>
      <w:r>
        <w:rPr>
          <w:rFonts w:ascii="Times New Roman"/>
          <w:b w:val="false"/>
          <w:i w:val="false"/>
          <w:color w:val="000000"/>
          <w:sz w:val="28"/>
        </w:rPr>
        <w:t>
      6) нахождения на полном государственном обеспечении, в том числе в местах лишения свободы.</w:t>
      </w:r>
    </w:p>
    <w:bookmarkEnd w:id="128"/>
    <w:bookmarkStart w:name="z142" w:id="129"/>
    <w:p>
      <w:pPr>
        <w:spacing w:after="0"/>
        <w:ind w:left="0"/>
        <w:jc w:val="both"/>
      </w:pPr>
      <w:r>
        <w:rPr>
          <w:rFonts w:ascii="Times New Roman"/>
          <w:b w:val="false"/>
          <w:i w:val="false"/>
          <w:color w:val="000000"/>
          <w:sz w:val="28"/>
        </w:rPr>
        <w:t xml:space="preserve">
      23.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 </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