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9719" w14:textId="f219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ставки туристского взноса для иностранцев в городе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27 марта 2024 года № 5. Зарегистрировано в Департаменте юстиции Северо-Казахстанской области 28 марта 2024 года № 7727-15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№ 33110), маслихат города Петропавловска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в городе Петропавловск в размере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Петропавловского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