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0a69" w14:textId="c690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Северо-Казахстанской области "О внесении изменения в постановление акимата Северо-Казахстанской области от 4 апреля 2019 года № 76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января 2024 года № 17. Зарегистрировано в Департаменте юстиции Северо-Казахстанской области 26 января 2024 года № 7679-15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4 апреля 2019 года № 76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№ 5334)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апреля 2019 года № 76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и (или)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Аканбурлык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Нижний Бурлук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Карловка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реке Куркарагаш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Новосветловка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пруд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Арыкбалык 8,2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5,6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Шалкар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Кирилловка 14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Воскресеновка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Шалкар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7,3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Жаксы-Жалгызтау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Жаксы-Жалгызтау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Светлое 7,7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Елецкое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Змейка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Имантау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Иманбурлык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Константиновка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Агынтай батыра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Антоновка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Лавровка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Куспек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Куркарагаш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Новосветловка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Леманово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Логовое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Арыкбалык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Саумалколь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"Сухая"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Каменный Брод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Жумысшы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Лобаново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Ащикольская 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Ащиколь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Горьковские плотины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Горьковское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Жантайсор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Талшик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Талшик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Ленинградское 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Бостандык 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Ленинградские плотины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Ленинградское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Менжинская плотина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Кенащы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Шынгыс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Казанское 8,1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№ 1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Байтус)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(22)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Байтус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№ 2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Байтус)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(6,2)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Байтус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Аксай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Абалыколь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Черкасское 7,1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Ульги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Ульги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Аралагаш 5 километов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Токуши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Токуши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Токуши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Домашнее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Токуши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Дайындык 5,7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Токуши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Григорьевка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Кравцово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Лесные поляны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Григорьевка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Ульги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Рубашное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Камышлово 2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Сергеевское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Ивановка 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Борки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Аралагаш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Большие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Токуши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Полтавка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Улькен-жарма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Борки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Утюскино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Камышлово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Харьковское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Григорьевка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Чистое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Шаглы-Тенгиз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Барыколь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Карагаш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Батпаколь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Алабие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Амангельдинское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Черуновка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Заградовка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0,54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Спасовка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Жекеколь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Иконниково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(Есильский 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Шал акына до границы Кызылжарского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Петровка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Ясновка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Спасовка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Николаевка 16,6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Петровка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Булак 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Мадениет 2,4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Койжуган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Тауагаш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Амангельдинское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Кумысное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Жекеколь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Спасовка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Явленка 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Спасовка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(Спасовка)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Спасовка 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Полоустное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Петровка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Савенково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Талапкер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Двинск 7,4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Талапкер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Корнеевка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Петровка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(Калиновское)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Калиновка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Озерное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2,6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Акчичей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Алыя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Благовещенка 9,4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Арлагуль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Железное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Макарьевка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Новое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Майбалык 6,3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Калиновка 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 11,1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Баян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Баян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(Петровка)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Петровка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Белочубино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юго-западное села Симаки 2,4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Бекетское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3,15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Большие Сливки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Чебак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Чапаевка 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Варварино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Пресновка 7,1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Волгарево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Ястребинка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Галкырколь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Украинское 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Мирное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Глубокое-Раздольное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Горькое-Новорыбинское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Новорыбинка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Казанка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Святодуховка 8,9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Казанка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Грачи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(Опельдук)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19,2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Дарнино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западо-юго-западнее села Узынколь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Буденное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Егор Андреевич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Симаки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Екатериновка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Екатериновка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Есперлы Старые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8,8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Бауманское 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Благовещенка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Железное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Железное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Жельдыколь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Сабит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Миролюбово 6,7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Зотово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Кабань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Избасар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Ольговка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Украинское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Айымжан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(Целинное)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9,7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Калиновка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Кайранколь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Троицкое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Украинское 20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Карыкпандык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Украинское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Кобылье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6,7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Колшбай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Жамбыл 6,4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Жамбыл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Копа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Суатколь)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Суатколь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Пресновка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Святодуховка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(Ольговка)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Ольговка 4,3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Мирное 9,2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Чапаевка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Екатериновка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 (Мирное)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Мирное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Майбалык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Рождественка 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Молалыколь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Орталык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Мужук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ОзҰрный 7,4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Новорыбинское (Соленое)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Новорыбинское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Пестрое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(Симаки)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Симаки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11,5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(Большое)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Макарьевка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(Симаки)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Симаки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Макарьевка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Чапаевка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(Песьяное)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Буденное 13,8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(Пресноредуть)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Казанка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Питное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Кабань)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Кабань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Пресновка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Казанка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Питное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(Богатое)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 8,7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(Миролюбово)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Миролюбово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(Новорыбинка)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Новорыбинка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6,9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Пьянково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Расплатное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Святодуховка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Симаки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Буденное 9,8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Сидельниково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Пресноредуть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Буденное 13,2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Ястребинка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(Благовещенка)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Благовещенка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Дальнее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5,7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Кладбинка 4,9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(Айтуар)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Айтуар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Сосновое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Благовещенка 10,5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Озерный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(Имантай)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Баян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(Малый)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Бике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Саутколь (Шорохово)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Орталык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Табунное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Тактаколь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Жамбыл 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Макарьевка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Богдановка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Угловое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8,5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Узбакан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Светлое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Жамбыл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Сабит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Есперли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 (Утятник)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Каракамыс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Благовещенка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Казанка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Айымжан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Церковное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Макарьевка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Часовое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Петровка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Архангелка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Чистое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Чапаевка)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Чапаевка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Шорохово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Орталык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Макарьевка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Щитово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Пресновка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Ягодное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Екатериновка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Ястребинка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Алуа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Армяжье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Успенка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Чистое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Зарослое 4,1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Полтавка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Жастар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Зарослое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Звездочка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Ганькино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Таманское 5,9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Медвежье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Чистовское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Полудино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Полудино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Пронькино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Успенка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Рявкино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Придорожное 2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Каракога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(Медвежка)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Медвежка 1,3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Каракога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Якорь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Байсал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Архангельское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Пеньково 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Сумное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Биктеш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5,1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Пузыриха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Бугровое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Николаевка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Николаевка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Гайдуково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Налобино 1,6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 1,4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(Асаново)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Асаново 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(Желяково)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Желяково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Гусиное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Даньково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Кустовое 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Прибрежное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8,2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Сумное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Желяково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Желяково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Желяковская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Желяково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Забочное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Соколовка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Зверобойное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Налобино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 (Бугровое)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Кондратовка 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Исаково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Исаковка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Семипалатное Кызылжарского района до железнодорожного моста города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железнодорожного моста города Петропавловск до границы с Российской Федерацией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старица (Долматово)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Долматово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Новоникольское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Сивково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Новоалександровка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Байсал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Кишкибиши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Березовка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Коростель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Налобино 7,3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Кустовое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Круглое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2,4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0,55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Налобино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Налобино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Соколовка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Метлишино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Мешалкино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Сивково 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Боголюбово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 (Ближнее)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Глубокое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Красноярка 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Николаевка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Осиновое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2,9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Палочное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Глубокое 1,1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Петропавловска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Пеньково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Сумное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Глубокое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Плоское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Вагулино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Вагулино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Кондратовка 10,7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Пресновка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(Асановское)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Березовка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Виноградовка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Виноградовка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Пресновка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(Пригородное)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 1,6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Желяково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юго-западное села Боголюбово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Стрельбище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Петропавловск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Сумное 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Новокаменка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Усталое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Трудовое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Хлыново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Холодное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Боголюбово 4,3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Налобино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Новоалександровка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Чемачколь (Шомшыколь)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Рассвет 7,2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Пеньково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Озерное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Вознесенка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Ыссыколь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Рассвет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Якуш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Алыкпаш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Минкесер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Асташкино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Новомихайловка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Бексеит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Дубровное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Бексеит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Белое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Белое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Калугино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Бескозобово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11,2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Токаревка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Буканы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(Дубровное)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 2,9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Чистое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Долгово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3,4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Озерно-товарное рыбоводное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 8,2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Ближнее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Дубровное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Дальнее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Дубровное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Дубровное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Евтюшкино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Афонькино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Жагрино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Белое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Владимировка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Желтое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(Щучье)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Щучье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 бугром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Коваль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Исновское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ЛеденҰво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Воскресеновка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Казанцево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Дубровное 7,4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Михайловка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 Кривой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Калмыково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Искра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города Мамлютка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(Белое)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Бексеит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Андреевка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Канаево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Токаревка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Капральское (Байжарык)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Бике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Покровка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Коваль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Коваль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Новомихайловка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Косматое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Покровка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Искра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Круторяр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 3,7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Куклино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Искра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Ледяевское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Степное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Майорское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Леденево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Марушкино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Минкесер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Минкесер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Михайловка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Молоково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Моховичок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9,8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Минкесер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Коваль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Андреевка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Новоукраинское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Новоукраинка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Оглачи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Покровка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Параскино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Пеган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Михайловка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Плешково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Новоукраинка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города Мамлютка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Поддувальное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Становое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Становое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Щучье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Пчелино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Пчелино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Дубровное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Новомихайловка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Афонькино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Скосарево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Сладенькое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Сливное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Становое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(Дубровное)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Дубровное 8,5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Становое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Сливные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Сотницкое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Дубровное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(Касеновское)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Сунгур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Новоукраинка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Студеное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Щучье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Покровка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Третье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Сливное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Воскресеновка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Становое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Уделово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Белое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Федосейкино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Токаревка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Худиковое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Троицкое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Бексеит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Чебанчик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Михайловка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Бексеит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Раздольное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Чистое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(Токаревское)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Токаревка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(Саманное)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Бексеит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Чистое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7,2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(Менгисер)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7,3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Сарапул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Пчелино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Афонькино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Щучье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Щучье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Юртовое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Токаревка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Шукырколь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Целинное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Бригада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Урожайное 13,2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Дружба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Жаркольская 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Жарколь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Казмакорак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Шакпак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Салкынколь 8,5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Раисовка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Ялты 19,8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Рузаевское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Рузаевка 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Чистополье 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Узынколь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Червонное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Шукырколь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Старобелка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"Урожайное"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Урожайное 0,07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Чернобаевское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Чернобаевка 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Шакпак 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на реке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Кокалажар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Жарколь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на реке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Ащи-карасу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Новогречановка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Баженколь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11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Барыколь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Алабота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Рощинское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на реке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Аккудук 5,3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Зеленый гай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Калибек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притоки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Шункырколь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Рощинское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Рощинское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Макашевка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Мадениет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Жанадауир 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"Новогречановка"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"Новогречановка"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Майбалык 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Мәриямкөл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Озерное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Чермошнянка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Кирово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Тихоокеанское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Акжан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Москворецкое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Альпаш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Тимирязево 1,4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Большие Сулюкты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Акжан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Дмитриевка 0,01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Целинный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Жаркен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Целинный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Акжан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Как-Москворецкое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Москворецкое 11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Косэрон (Обвальное)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 8,8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Целинное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Дружба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Целинное 10,6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Дмитриевка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 8,9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Сулы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Тимирязево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14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западнее-северо-западнее села Кайрат 26,2 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Кайрат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Улан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Улан 2,6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Силетытениз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Карамырза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Кишкенеколь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Херсонский пруд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Каратерек 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Херсонский пруд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Каратерек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Кишкенеколь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Жалпаксу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Кенес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Жалтыр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Кабанкарасу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Кенес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"Квашинское"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Городецкое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Каратал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Семиполка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Ступинка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Бирлик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Новопокровка 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(район Шал акына)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имени Габита Мусрепова до границы Есильского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Полтавское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Балуан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г. Сергеевка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г. Сергеевка 8,6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г. Сергеевка 18,8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г. Сергеевка 27,8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г. Сергеевка 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(Балуан)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северо-восточнее села Балуан 3,3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Суттыколь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Повозочное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Новопокровка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Бирлик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Щербакты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Повозочное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589 водоемов и (или) участков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