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c763" w14:textId="303c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Северо-Казахстанского областного маслихата от 12 декабря 2024 года № 20/3 и постановление акимата Северо-Казахстанской области от 12 декабря 2024 года № 415. Зарегистрированы Департаментом юстиции Северо-Казахстанской области 17 декабря 2024 года № 7838-15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 учетом мнения районных представительных и исполнительных органов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административно-территориальные единицы Северо-Казахстанской области, численность постоянного населения которых менее пятидесяти человек: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Лесные Поляны Полтавского сельского округа Аккайынского района;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Сенное Власовского сельского округа Аккайынского района;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Ульги Ивановского сельского округа Аккайынского района;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Калиновка Амангельдинского сельского округа Есильского района;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Славянка Заградовского сельского округа Есильского района;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Алка Заречного сельского округа Есильского района, включив в состав села Караагаш Заречного сельского округа Есильского района;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Гурьяновка Заречного сельского округа Есильского района, включив в состав села Чириковка Заречного сельского округа Есильского района;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Жекеколь Петровского сельского округа Есильского района, включив в состав села Петровка Петровского сельского округа Есильского района;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Оседлое Петровского сельского округа Есильского района, включив в состав села Петровка Петровского сельского округа Есильского района;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Тамамбай Бескудуского сельского округа Есильского района, включив в состав села Бескудук Бескудукского сельского округа Есильского района;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Новоузенка Корнеевского сельского округа Есильского района, включив в состав села Леонидовка Корнеевского сельского округа Есильского района;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Суатколь Жамбылского сельского округа Жамбылского района, включив в состав села Жамбыл Жамбылского сельского округа Жамбылского района;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Амангельды Жамбылского сельского округа Жамбылского района, включив в состав села Жамбыл Жамбылского сельского округа Жамбылского района;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Рождественка Мирного сельского округа Жамбылского района, включив в состав села Мирное Мирного сельского округа Жамбылского района;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Богдановка Благовещенского сельского округа Жамбылского района, включив в состав села Благовещенка Благовещенского сельского округа Жамбылского района;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Орталык Троицкого сельского округа Жамбылского района, включив в состав села Троицкое Троицкого сельского округа Жамбылского района;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Ястребинка Пресноредутского сельского округа Жамбылского района, включив в состав села Пресноредуть Пресноредутского сельского округа Жамбылского района;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Камышлово Конюховского сельского округа района Магжана Жумабаева, включив в состав села Конюхово Конюховского сельского округа района Магжана Жумабаева;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Изобильное Возвышенского сельского округа района Магжана Жумабаева, включив в состав села Возвышенка Возвышенского сельского округа района Магжана Жумабаева;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Алуа Возвышенского сельского округа района Магжана Жумабаева, включив в состав села Александровка Возвышенского сельского округа района Магжана Жумабаева;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Екатериновка Бастомарского сельского округа района Магжана Жумабаева, включив в состав села Бастомар Бастомарского сельского округа района Магжана Жумабаева;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Сейфолла Тамановского сельского округа района Магжана Жумабаева, включив в состав села Таманское Тамановского сельского округа района Магжана Жумабаева;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Мичурино сельского округа Аққайың района Магжана Жумабаева, включив в состав села Хлебороб сельского округа Аққайың района Магжана Жумабаева;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Исаковка Виноградовского сельского округа Кызылжарского района, включив в состав села Сумное Виноградовского сельского округа Кызылжарского района;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КраснопҰровка Бугровского сельского округа Кызылжарского района;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Сливное Беловского сельского округа Мамлютского района, включив в состав села Чистое Беловского сельского округа Мамлютского района;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Катанай Новомихайловского сельского округа Мамлютского района, включив в состав села Новомихайловка Новомихайловского сельского округа Мамлютского района;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Октябрь Пригородного сельского округа Мамлютского района, включив в состав села Покровка Пригородного сельского округа Мамлютского района;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остановочный пункт 2591 км Пригородного сельского округа Мамлютского района, включив в состав села Покровка Пригородного сельского округа Мамлютского района;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Новоукраинка Становского сельского округа Мамлютского района, включив в состав села Афонькино Становского сельского округа Мамлютского района;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Куйган Возвышенского сельского округа района имени Габита Мусрепова, включив в состав села Чернозубовка Возвышенского сельского округа района имени Габита Мусрепова;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Узынколь Червонного сельского округа района имени Габита Мусрепова, включив в состав села Червонное Червонного сельского округа района имени Габита Мусрепова;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Восточное Кировского сельского округа Тайыншинского района, включив в состав села Кирово Кировского сельского округа Тайыншинского района;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Мирное Кировского сельского округа Тайыншинского района, включив в состав села Кирово Кировского сельского округа Тайыншинского района;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Трудовое Кировского сельского округа Тайыншинского района, включив в состав села Кирово Кировского сельского округа Тайыншинского района;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Глубокое Краснополянского сельского округа Тайыншинского района, включив в состав села Черниговка Краснополянского сельского округа Тайыншинского района;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Комсомольское Рощинского сельского округа Тайыншинского района, включив в состав села Рощинское Рощинского сельского округа Тайыншинского района;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 Чермошнянского сельского округа Тайыншинского района, включив в состав села Чермошнянка Чермошнянского сельского округа Тайыншинского района;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Приозерное Акжанского сельского округа Тимирязевского района, включив в состав села Акжан Акжанского сельского округа Тимирязевского района;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Северное Докучаевского сельского округа Тимирязевского района, включив в состав села Докучаево Докучаевского сельского округа Тимирязевского района;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Жумысшы Бидайыкского сельского округа Уалихановского района, включив в состав села Ондирис Бидайыкского сельского округа Уалихановского района;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Карамырза Коктерекского сельского округа Уалихановского района, включив в состав села Коктерек Коктерекского сельского округа Уалихановского района;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Малкара Каратерекского сельского округа Уалихановского района, включив в состав села Каратерек Каратерекского сельского округа Уалихановского района;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Куртай Юбилейного сельского округа района Шал акына, включив в состав села Узынжар Юбилейного сельского округа района Шал акына;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Тельманово Юбилейного сельского округа района Шал акына.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Областному и районным исполнительным органам Северо-Казахстанской области внести соответствующие изменения в учетные данные административно-территориальных единиц области и района.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Коммунальным государственным учреждениям "Аппарат акима Северо-Казахстанской области" и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Северо-Казахстанской области и решения Северо-Казахстанского областного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и решения маслихата на интернет-ресурсе акимата Северо-Казахстанской области и Северо-Казахстанского областного маслихата после его официального опубликования.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Северо-Казахстанской области и решения Северо-Казахстанского областного маслихата возложить на курирующего заместителя акима Северо-Казахстанской области и руководителя аппарата Северо-Казахстанского областного маслихата.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Северо-Казахстанской области и решение Северо-Казахстанского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