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dfc5" w14:textId="a6ed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2 апреля 2024 года № 76 "Об утверждении перечня субсидируемых видов удобрений и нормы субсидий на 1 тонну (килограмм, литр) удобрений, приобретенных у продавца удобрений, а также объемы бюджетных средств на субсидирование удобрений (за исключением органических)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22 октября 2024 года № 350. Зарегистрировано в Департаменте юстиции Северо-Казахстанской области 31 октября 2024 года № 7819-15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 апреля 2024 года № 76 "Об утверждении перечня субсидируемых видов удобрений и нормы субсидий на 1 тонну (килограмм, литр) удобрений, приобретенных у продавца удобрений, а также объемы бюджетных средств на субсидирование удобрений (за исключением органических) на 2024 год" (зарегистрировано в Реестре государственной регистрации нормативных правовых актов № 7742-15)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перечня субсидируемых видов удобрений и нормы субсидий на 1 тонну (килограмм, литр) удобрений, приобретенных у продавца удобрений, а также объемы бюджетных средств на субсидирование удобрений (за исключением органических) на 2024 год";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исключить;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изложить в новой редакции, согласно приложению к настоящему постановлению;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76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(килограмм, литр) удобрений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тенге/ тонна, литр,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 (N 34.4)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гранулированная пористая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аммония,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20:2:0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20:5:0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(N-46.2)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N-46.2. B-0.015. Mn-0.001. Zn-0.025. массовая доля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6,8, N нитратный - 6,8, N амидный 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N-29.7-30.3, N-31.7-32.3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КАС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КАС+S (Сера)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N-24%, S-2%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КАС+S (Сера)(N-28)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N-28%, S-2%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КАС+PKS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P-0.9, K-0.6, S-1.5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удобрение, марка КАС+PKS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S-1.5%, P-0.87%, K-0.57%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сухое комплексное КАС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сухое комплексное КАС MIX PSK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N-25.51, S-3.24, P2O5-2.73, K2O-1.79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сухое комплексное КАС MIX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N-26,77, S-3.24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азотно-известняковое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фосфоритная марка Б, гранулированная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марка А (РК удобрение)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P2O5-14.0, K2O-14.0, CaO-13.2, MgO-0.45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марка А (РК-удобрение)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P2O5-14.0, K2O-14.0, CaO-13.2, MgO-0.45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удобрение, марка А (PKS-удобрение)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P2O5-13.1, K2O-11,0, S-не менее 11б CaO-13.3, MgO-0.4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удобрение, марка А (PKS-удобрение)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P2O5-13.1, K2O-11,0, S-не менее 11б CaO-13.3, MgO-0.4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Фосфор-сера содержащее удобрение, марка В (PS-удобрение)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P2O5-16,5, S-не менее 10, K2O-14.0, CaO-15.5, MgO-0.54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 0-52-34)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K2O-34.2%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 98,0-99,5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52 K 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 MKP (монокалийный фосфат)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(N-10, P-46)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 / 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Тукосмеси марки: 10:46:0, 10:48:0,(Аммофос)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Туковая смесь марки:NP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N10. P33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N10. P33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N10, P36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N10,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N11, P42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N11, P42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N12,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высший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 P2O5-52. B-0,015 Mn-0,001, Zn-0,025 массовая доля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(МАР 12:52)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(для экспорта)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А-60%+BMZ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B-0.015, Mn-0.001, Zn-0.025 массовая доля свободных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B 45%+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Zn-0.025 массовая доля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Bacillus subtilis Ч-13, 5*10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SО3-18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SO4-45%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Фертика Сульфат калия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калия-более 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К-55, Mg-5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(калиевая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N-13.6, K2O-46.0.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 (Potassium nitrate)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N-13.7%,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N-13.5%, K2O-45%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К-37,6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фосфорно-калийные (гранулы)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K-5%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S-26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S-26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азотно-форфорно-калийное, марки NPK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S-27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S-2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 (NPK 15:15:15:11)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NPKS-4 (N-15, P-15, K-15, S-11)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маркиNPK(S) 13-17-17(6); NPK(S) 13-17-17+0,15B+0.6Zn,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NPK(S) 13-17-17(6) NPK(S)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13-17-17(6) +0,15B+0.6Zn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NPK(S) 15-15-15(10)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P-17, K-17, S-6, В-0,15,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P-26, K-26, S-1,0-2,0,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Mg-0,3-1,0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P-26, K-26, S-2, B-0,018,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N-43.9, P-0.3, K-1.5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(МОР)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16:6:16+BMZ(аа)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B-0.015, Mn-0.001, Zn-0.025, 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Комплексное азотно-фосфорно-калийное 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Комплексное азотно-фосфорно-калийное удобрение марка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Комплексное азотно-фосфорно-калийное удобрение марка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B-0.018, Mn-0.03, Zn-0.21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B-0.03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P2O5-10, K2O-10, S-4,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B-0.03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20:10:10+S+BZM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B-0.018, Mn-0.03, Zn-0.06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20:10:10+S+BCZM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P2O5-10, S-4, B-0.02,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Mn-0.03, Zn-0.06, Cu-0.03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Zn-0.21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S-2.6, B-0.03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N-27.P2O5-6.K2O-6, S-2.6, B-0.02. Cu-0.03. Mn-0.03, Zn-0.06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S-2.6, B-0.018,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Mn-0.03, Zn-0.06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N-27, P2O5-6, K2O-6, S-2,6,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N-20. P-20.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 (S-8-14)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B-0.018, Mn-0.030, Zn-0.060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Азот-фосфор-серасодержащее удобрение (NPS- удобрение) Марки А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NH4-6,0, P2O5-12.0, SO3-15.0, CaO-14.0, MgO-0.25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А,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NH4 - 6.0; Р2O5 - 12.0; SO3 - 15.0; CaO - 14.0; MgO - 0.25.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марка Г (NPKS- удобрения)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аммонийный-4,8б P2O5-9.6, K2O-8.0, SO3-15.0, CaO-11.2, MgO-0.6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марка Г(NPKS-удобрения)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аммонийный-4,8, P2O5-9.6, K2O-8.0, SO3-15.0, CaO-11.2, MgO-0.6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8:15:15+3%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30:7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P205-20+S-14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14:27:10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14, P 27, S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20:20:14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из фосфоритов Каратау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N-18. P-18. S-16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из фосфоритов Каратау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N-16. P-20.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(ЖКУ),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минеральное удобрения Fertim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K-S-13, Mg-Ca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Тукосмеси азотно-фосфорно-калийное марки УМКА NPK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P-40, K-13, B-0,02, Cu-0,005, Mn-0,05, Zn-0,01, Fe-0,07,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Тукосмеси азотно-фосфорно-калийное марки УМКА NPK 17:17:17+МЭ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P-17, K-17, B-0,02, Cu-0,005, Mn-0,05, Zn-0,01, Fe-0,07,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Тукосмеси азотно-фосфорно-калийное марки УМКА NPK (20:20:20+МЭ)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P-20, K-20, B-0,02, Cu-0,005, Mn-0,05, Zn-0,01, Fe-0,07,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 А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кальций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кальция(кальциевая селитра),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 CaO-27,0.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кальция(кальциевая селитра),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 CaO-26,3 B-0,3.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 K2O-3,0 CaO-26,0.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 CaO-23,8.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кальция, марка А (2-водный)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CaО-27,0%, N-14,9%, NO3-14,2%, NH3-0,7%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кальция, марка Б (2-водный)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CaО-26,3%; N-14,5%, NO3-13,8%, NH3-0,7%, В-0,3%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кальция, марка Г (4-водный)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СаО-23,8%, N-12,0%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N-15,4%, CaO-90%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 9,8, P2O5-18,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330 357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Cu-0.01, Fe-0,15, Mn-0,1, Zn-0,01, Mo-0,002.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330 357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NH4-8.6.​NO3-4.4, P2O5-40, K2O-13, B-0,025, Cu-0.01, Fe-0,07, Mn-0,04, Zn-0,025, Mo-0,004.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NH4-3.3.​NO3-4.9, Nкарб-9.8, P2O5-18, K2O-18, MgO-3, SO3-5, B-0,025, Cu-0.01,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Микробиологическое водорастворимое удобрение с высоким содержанием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продукции в целом водорастворимое NPK-удобрение с высоким содержанием калия, с добавлением про биотические микроорганизмы. Основные микроэлементы: цинк, медь, железо и марганец находятся в хелатных комплексах ускоренного поглощения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Микробное водорастворимое удобрение с высоким содержанием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30:10:10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Сбалансированное микробное комплексное водорастворимое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ZINTRAC 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минеральное с микроэлементами ФЕРТИКА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K2O-27, Fe-0,1, Mn-0,1, Cu-0,01,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Листовое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K2O-40, MgO-0,5, SO3-4,4, B-0,01, Cu-0,004, Fe-0,14, Mn-0,14, Zn-0,003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Листовое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Листовое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SO3-7,7, B-0,01, Cu-0,03, Fe-0,1, Mn-0,1,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Плюс 12-11-26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K2O-26, MgO-2,5, SO3-3,3, B-0,01, Fe-0,1, Mn-0,1, Cu-0,03,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аминокислоты-1,5%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K2O-2%, гуминовые кислоты-14% фульвокислоты-14%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Fe-0,2%,Mn-0,02%,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 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NO3-2.5%, NH4-6.5%, P2O5-5%, K2O-26%, MgO-3.2%, SO3-36%, B-0.1%, Zn-0.1%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P2O5-0, K2O-35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- 15%,Mn - 1%,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полисахариды-7,0, N - 4,5, Р2О5-5,0, К2О -2,5, MgO -1,0, Fe -0,2, Mn- 0,2, Zn -0,2, Cu -0,1, B- 0,1,Mo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N-3,5, SO3-2,0, MgO-2,5, Fe-0,03, 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 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SO3-4,2%, MgO-2,0%, Fe-0,7%, Mn-0,7%, Zn-1,1%,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Cu-0,1%, B-0,5%, Mo-0,005%,Ti-0,03%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SO3-4,5%, MgO-2,0%,Fe-0,8%, Mn-1,1%, Zn-1,0%,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SO3-1,8%, MgO-2,0%,Fe-0,2%, Mn-0,65%, Zn-0,5%,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330 357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6:14:35+2MgO+MЭ; 12:8:31+2MgO+МЭ; 13:40:13+MЭ; 15:15:15+1,5MgO+MЭ; 18:18:18+3MgO+MЭ;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6:14:35+2MgO+MЭ; 12:8:31+2MgO+МЭ;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13:40:13+MЭ;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15:15:15+1,5MgO+MЭ; 18:18:18+3MgO+MЭ;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P-15, K-30, MgO-1,5, В-0,02, Cu-0,005, Mn-0,05, Zn-0,01,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 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Zn-0,01. Fe-0,07, Mo-0,0064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P-20, K-20, В-0,02, Cu-0,005, Mn-0,05, Zn-0,01, Fe-0,07,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K-38+3MgO+MЭ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3:11:38+4MgО+МЭ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MgO-2, B-0,02, Cu-0,005, Mn-0,05, Zn-0,01,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330 357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БИОСТАРТ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соли, гуминовые кислоты≤40%, калийные соли, фульвокислоты≤5%, биокатализатор≤50%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ЭКСПРЕСС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алийные соли, гуминовые кислоты≤12%, калийные соли, фульвокислоты≤3%, калий фосфокнокислый однозамещенный≤1,35%, карбамид≤2,5%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ЭКСТРИМ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соли, гуминовые кислоты≤12%, калийные соли, фульвокислоты≤3%, калий фосфокнокислый однозамещенный≤1,5%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аминокислоты - 10%, органические вещества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Zn-0,15%, Mn-0,3%, В - 0,05%, S - 4%,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- 0,05%, B - 0,14%, Mg - 0,7 %, Mo - 0,02%, Ca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 - 6,0%; L-аминокислоты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- 1,0%; N - 5,0%; B водорастворимый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o-o)-6.0%, Fe (EDDHSA)-3.8%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органические вещества - 35%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Марганец (Brexil 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10,0 %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К2O-13%, B-0,02%, Cu-0,005%, Fe-0,07%, Mn-0,03%,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К2O-30%, MgO - 2%, B-0,02%, Cu-0,005%, Fe-0,07%, Mn-0,03% 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N-18%; Р205-18%; К2O-18%,MgO - 3%, SO3- 6%, B-0,02%,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Cu-0,005%, Fe-0,07%, Mn-0,03%, Zn-0,01%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N-20%; Р205-20%; К2O-20%, B-0,02%, Cu-0,005%, Fe-0,07%, Mn-0,03%, Zn-0,01%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 Р205-11%; К2O-38%, MgO-4%, SO3-25, B-0,02, Cu0,005, Fe-0,07% , Mn-0,03%, Zn-0,01%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 К2O-37%,B-0,02%, Cu-0,005%, Fe-0,07%, Mn-0,03%,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 К2O-10%, B-0,02%, Cu-0,05%, Fe-0,1%,Mn-0,05%, Zn-0,05%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Cu-0,05%, Fe-0,1%, Mn-0,05%,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 К2O-10%, B-0,02%, Cu-0,05%, Fe-0,1%, Mn-0,05%,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N-5%; Р205-15%; К2O-45%, B-0,02%, Cu-0,05%, Fe-0,1%,Mn-0,05%, Zn-0,05%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Fe-6%, Mn-1, K2O-6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(Ferrilеne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- 6,0% (EDDHSA орто-орто)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 (6-23-35)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 - 6%; (P)- 23%; (K)- 35%; (MgO) – 1%; (Fe) – 0,05%; (Zn) – 0,2%; (B) – 0,1%; (Mn) – 0,2%; (Cu) – 0,25%; (Mo)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 (0-20-33)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 K2O-3, Fe-0,4, свободные аминокислоты- 10, полисахариды-6,1, ауксины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(N-3,7%, В-11,0%)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Ультрамаг Супер Сера - 900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"Nitrokal"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"Super 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"Phoskraft MKP"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"Curamin 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"Aminostim"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"Sprayfert 312"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"Algamina"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N-13%, P2O5-8%, K2O-21%, MgO-2%, Cu-0,08%, Fe-0,2%,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"Agrumax"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"Hordisan"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"Vigilax"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 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N- 4%, P2O5 - 8%, K2O - 16%, Mg - 2%, B- 0,02%, Cu - 0,05%,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2 054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N-10%, P2O5 -52%, K2O–10%,B–0,01%, Cu–0,01%, Fe–0,02%,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0,01%, Mo – 0,005%,Zn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20%,B – 0,01%, Cu – 0,01%, Fe – 0,02%, Mn – 0,01%, Mo – 0,005%,Zn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-0,02%,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 Fe-4%, 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Cu-11.1, N-10.8, SO3-9, Аминокислоты-11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Mg-0,48, Zn-0,27, Cu-0,14,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Zn-DTPA-12.4, SO3-4.9, P2O5-2.2, N-1.2, Комплекс огранических кислот-15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В-12,32, Мо- 1,0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Аминокислоты-15%, SO3-9,3%,Nобщ (3,2%), Zn-2,6%, MgO 2,2%, Cu-2%, Fe-0,4%, Mn-0,3, Mo-0,2%, B-0,1%, Co-0,1%, K2O-0,06%, Ni-0,006% 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Аминокислоты19 (15%), SO3 (15,2%), Cu(3,8%), Zn (3,3%), MgO (2.3%), Fe (0,6%), Mn, (0,3%), Co(0,2%), Li (0.06%), Ni (0,02%), Янтарная кислота (1%)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Аминокислоты-2%, Nобщ-6,9%, K2O-3,6%, Mo-0,7%, B-0,6%, P2O4-0,6%, Cr-1%, V-0,09%, Se-0,02%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Fe-8,8, N-5,0, P2O5-3,0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- 2,87, Zn - 2,62, MgO - 1,85, Ni - 0,013, Li - 0,043, Co - 0,19,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- 0,36, Mn - 0,255, SО3 - 11,12, К₂O - 3,25, Cr - 0,088 Mo - 0,54, B - 0,35, V - 0,076, Se - 0,01,Р₂О₅ - 0,407, N - 4,22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MgO-1,307,Ni-0,006,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- 2,0, P2O5-4,0, K2O - 2,0, MgO - 0,8, SO3 - 4,1, Zn - 0,99, Cu - 0,96, Mo - 0,10, Mn - 0,62, Co - 0,19, Fe - 0,23, B - 0,39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- 3,9, P2O5 - 4,7, K2O - 11,0, SO3 - 3,4, Mn - 0,21, Zn - 0,0048, В - 0,01, Mo - 0,001, Fe - 0,016, Cu - 0,0048, Co - 0,001, Se 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том числе В - 10,6-11%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марок Супер БИО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Калийный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кислоты, Фульво кислоты,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аммонийный-0,004, Р2О5-0,013, К2О-0,33, Na2O-0,23, Zn-0,00005, Cu-0,0001, Mn-0,00001, Fe-0,032, CaO-0,00001, S-0,00001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 20 г/л, Соли гуминовых кислот 180 г/л в т.ч. калий 30 г/л, Аминокислоты 25 г/л, Микроэлементы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органоминеральное.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NaOH-28%, N-4%, P2O5-2,4%, Mg-2%, B-0,02%, Cu-0,07%,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Fe-0,1%, Mn-0,08%, Mo-0,007%, Zn-0,2%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K-2542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10,4, N-2, 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СuNO-3-5%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C-15%, N-1,5%, К2О-2%, рН-4-6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0-40-40+ТE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K2O-40%, B-0.04%, Cu-0.0055, Fe-0.1%, Mn-0.05%, Mo-0.005%, Zn-0.08%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(11-06-40)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N-11; NO4-N-6; NO2-N-5; Р2О5-42; K2O-11; B-0,02; Fe-0,03;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Mn-0,03; Mo-0,01;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20.10.20+TE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NH4-N-4%, No3-N-3%, NH2-N-11%, P2O5-20%, K2O-20%, B-0.01%, Fe-0.03%, Mn-0.03%, Mo-0.01%, Zn-0.02%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C-19%, N-1,5%, К2О-2%, рН-4,4-6,4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C-19%, N-2,8%, К2О-5%, рН-3,5-5,5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углер-15, N-3,5, аминокислоты-13,5,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углер-19, 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Fe-0,054%, Zn-0,014%,Cu -0,01%, Mn-0,042%,Мо-0,004%, В-0,02%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330 357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K-35%, MgO-4,0%, S-9,0%, Fe-0,054%,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Zn-0,014%, Cu-0,01%, Mn-0,042%,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Fe-0,054%, Zn-0,014%,Cu-0,01%, Mn-0,042%,Мо-0,004%,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K-33%, MgO-3,0%, S-7,0%, Fe 0,054%, Zn -0,014%, Cu-0,01%, Mn-0,042%,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Fe-0,054%, Zn-0,014%,Cu-0,01%, Mn-0,042%,Мо-0,004%, В-0,02%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330 357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Fe-0,054%, Zn-0,014%,Cu-0,01%, Mn-0,042%,Мо-0,004%,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Fe-0,054%, Zn-0,014%,Cu-0,01%, Mn-0,042%,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Fe-0,054%, Zn-0,014%, Cu-0,01%, Mn-0,042%,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Fe-0,054%, Zn-0,014%,Cu-0,01%, Mn-0,042%,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Fe-0,054%, Zn-0,014%,Cu-0,01%, Mn-0,042%,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Fe-0,054%, Zn-0,014%,Cu-0,01%, Mn-0,042%,Мо-0,004%,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Fe-0,054%, Zn-0,014%, Cu-0,01%, Mn-0,042%,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Fe-0,054%, Zn-0,014%,Cu-0,01%, Mn-0,042%,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Fe-0,054%, Zn-0,014%,Cu-0,01%, Mn-0,042%,Мо-0,004%,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- 9,0%, Fe-0,054%, Zn-0,014%, Cu-0,01%, Mn-0,042%, Мо-0,004%, В-0,02%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Fe-0,054%, Zn-0,014%,Cu-0,01%, Mn-0,042%,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NB 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5-17+0.7Mo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NH2-5%, B-12%,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ELAIS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ZINTO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FOSTO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Zn-0,5; Mn-0,9;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аминокислота L-пролин-0,3, экстракт морских водорослей-0,1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 салициловая кислота-0,005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BIGO Leawes Spring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Экстрат морских водорослей 7, полисахариды 10, биостимуляторы 0,01, N-2, P2O5-2, K2O-4,5, B-0,5, Cu-0,015, Fe-0,03, Mn-0,05, Mo-0,01,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фосфатов (P₂O₅) в %не менее 59-60, Массовая доля калия (К₂О) в % не менее 19-20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P2О5-0,50, K2О-5, S-4,60, MgO-1,90, Cu-2,90, Zn-2,70,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N-0,50, K2О-0,01, S-2,50, MgO-1,30, Cu-0,60, Zn-1,20, Fe-0,30,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Калий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Mn-0,05, B-0,035, Mo-0,01,Co-0,015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МЕГАМИКС-Фосфор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 (К) -ECOLINE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Zn-0,6,Cu-0,6, Mo-0,02, L-a-aминокислоты-7,5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БИГУС, ВР (ЭКСТРА)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Фульвовые кислоты, флавоноиды, фитостерины, каротиноиды, аминокислоты, витамины, гумины, липиды, наноразмерный углерод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аминокислоты-10,5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Сублимированная смесь бактериальных штаммов - 2-4х108 КОЕ/см*3, N органический - 0,25%, Гуминовые кислоты - 9,6%, Гидроксикарбоновые кислоты 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- 20,органический-2, мочевинный-18, гуминовые кислоты (гуматы)-6, гидроксикарбоновые кислоты-2,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органический-2, Мочевинный - 6, Сu с агентом- 3,5, Mn с агентом -3,5, Zn -0,25,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N органический - 2, N мочевинный - 4, Р2О5 - 2,5, К2О - 2,5, MgO - 2,5, B - 2, Co - 0,10, Cu - 1, Fe - 1,2, Mn - 1,2, Mo - 0,25, Zn - 1,2, гидроксикарбоновые кислоты-20,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том числе органический-2, мочевинный - 1, нитратный - 12, Zn с агентом -12,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том числе органический - 2, мочевинный -10, MgO с агентом - 4, B бороэтаноломин - 2, Cо с агентом - 0,1, Cu с агентом - 0,8 Fe с агентом - 5, Mn с агентом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том числе органический - 1,5, B бороэтаноломин - 12, Мо с агентом - 1, гуминовые кислоты (гуматы) -4, гидроксикарбоновые кислоты-4,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органическое вещество-75-80%, Общий гуминовый экстракт (ОГЭ) на -90-95%, Гуминовые кислоты природные от ОГЭ-54-56%, Гуминовые кислоты (калиевые соли) от ОГЭ-40%, Фульвокислоты природные от ОГЭ-4-6%, Органическиий Азот-1,5% Фосфор-1,5%,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органический- 1,2-1,7, общее органическое вещество- 80-85, общий гуминовый экстракт (ОГЭ)- 90-95,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аммиачный азот-4,2%, карбамидный азот-0,9%, P2O5-20%, К2О-5%,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карбамидный азот-18%, нитратный азот-5%, аммиачный азот-4%, Mg-3%,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Нитрат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S-9.2%: CaO-8.7%: Mn-4.8%: B-4.1%: Mo-0.5%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Аминокислоты-11,6%: N-9.4%: K2O-2.7%: MgO-1.7%: Mn-1.5%: P2O5-0.9%: Zn0.5%: Cu-0.3%:B-0.05%.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P2О5-30%, MgO-6,8%,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Mn-12%: Zn-8.5%: Cu-8.4%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 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Mn-7,8%, N-6,8%, Zn-4,2%,Cu-2,2%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-56-58%б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- 2,3,Ca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 20,5-5, Карбамид 20-30, Сульфат аммония 12-20%, N 14 -P 23-K 0.1-S 5-Ca 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N-0%, P₂O₅- 0%, K₂O-2%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колоний/мл, Trichoderma 1^10 спор/мл, бактерий Bacillus subtilis, Bacillus megaterium 2^10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колоний/мл, Trichoderma 2^10 спор/мл, бактерий Bacillus subtilis, Bacillus megaterium 4^70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колоний/мл, Trichoderma 1^10 спор/мл, бактерий Bacillus subtilis, Bacillus megaterium 2^10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15.61% N-4.11 %; Mn-0.73 %; Zn- 0.48 %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8-11-3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10,61% N-10.36 %; P2O5-14.24 %; K2O-3.88 %; B- 0.14 %; Zn-0.67 %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BREEZE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6.93 %; N-8.66 %; K2O-3.93 %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K2O-16.57 %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- 3%,N нитратный - 2,8%,мочевинный - 0,2%,Zn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мочевинный-5%, B-3,3%, Мо- 0.5%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Fe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N 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- 1,8%, N амидный - 0,2%, В - 0,5%, Cu - 1,5%, Zn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MgO-2,5%, Mg-1,5%, S-4%, B-0,16%, Fe-3,5%, Mn-0,75%,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Zn-0,75%, Mo-0,003%, экстракт водорослей-4%, гуминовые кислоты-1%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гуминовые и фульвовые кислоты-10%, вода-остальное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Коллоидное серебро 500 мг/л + полигексаметиленбигуанид гидрохлорида 100 мг/л Фосфор (Р2О5)-3,7 %, Калий (К2О)-5,8 %, Молибден (Мо)-0,13 %. Селен (Se)-0,043 мг/дм3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Зеромакс 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Ag-0.05%, P2O5-3.7%, K2O-5.8%, MO-0.13%, Se-0.043мг/дм3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- 766г/л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NITARD GOLD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Р2О5-20, K2O-20, MgO-2,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P-7%; K-15%; S -5%; Mg - 2%; Zn - 0,1%; Cu - 0,2%;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"Трио"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- 0,6%; Mo - 0,7%; V - 0,09%; Mn - 0,4%; Со - 0,2%, Ni - 0,02%; Li - 0,06%; B - 0,60%; Se - 0,02%; Cr - 0,12%;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"Медь"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Zn-5,9%, P-19%, S-5,3%, N 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Mn-18-23%, Mg-10-13%, S-2,5-4,8%,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 тиосульфата аммония-55-65%,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Fe-5, 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K-25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ростостимулирующие бактерии Raoultella spp и Serratia spp, не менее 2*10^9КОЕ/мл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- 0,7 %,Zn- 1,6%, В -0,3%, Mg - 0,7%,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-1%, К-5%,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18% экстракт морских водорослей+1,4 % альгиновая кислота+15% органическое вещество+9% N+3% P2O5+6% K2O+1,6% Fe+0,8% Cu+1,2% Zn+0,4%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органическое вещество - 5%, альгиновая кислота - 1%,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глутаминовая кислота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г/л, Cu - 0,21 г/л, Zn - 0,02%, Mn - 0,06%, Mg - 0,11%, В - 0,01%, Со - 0,002%, глутаминовая кислота - 0,002 г/л, L - аланин - 0,014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г/л, глутаминовая кислота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N-11,4%, Fe-12,8%, Mn -0,86%.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Кальций азот(N) -11,3%,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-11,3%, Ca -12,2%.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Магний азот(N)-16,1%,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азот(N)-16,1%, Mg (хелатная форма) -11,8%.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Марганец (N)- 11,2%,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(N)- 11,2%, Mn-12,1%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N-12,5%, P2O5-2,8%, Cu-11,7%, Mn (хелатная форма) -0,84%.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(N)-6,6%,сера(SO3) -12,6%.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N-3,72%, P2O5-11,08%, K2O-4,08%, Zn-0,50%, Mn-0,20%,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B-0,20%, Mo-0,02%, Fe-0,09%,свободные аминокислоты-5,76%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N-8,06%, органическое вещество+стимуляторы-13,40%, свободные аминокислоты-5,76%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N-6,40%, B-0,38%, Mo-0,21%,свободные аминокислоты-0,21%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N-3,46%, K2O-1,96%, В-1,15%, Mo-0,11%, свободные аминокислоты-11,55%, экстракт водорослей-9,47%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Mn-0,97%, Zn-0,67%, свободные аминокислоты-10,61%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свободные 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CaO-10,40%, B-0,52%, N-5,59%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амино-кислоты -17,16 % ; N-6,00 % ; CaO-4.09 %; B-0.26 % ; SO₃-2.31% ; MgO-0.29 % ; Органическое вещество - 47.38 %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P2O5-42,00% ; K2O-28,00%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азотнокислый KNO3, 6%+ Лимонная кислота С6H8O7, 5% Дигидроортофосфат кальция Са(H2PO4)2, 5%+ Этилендиаментетра-уксусной кислоты динатриевая соль 2 водная Na* 2 H2O, 3,5 %+ марганец (II) хлорид тетрагидрат MnCl2 * 4H2O,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вещества-2,14, K-0,65, MgO-0,03, Na-0,01, P-0,002, Bacillus spp. и другие ростостимулирующие бактерии≥2*10^9КОЕ/мл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MgO-2,8, CaO-21, B-0,07, Cu-0,056, Fe-0,07, Mn-0,14, Mo-0,014, Zn-0,028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N-10,00, P2O5-5,00, K2O-25,00, B-0,035, Cu-0,045, Fe-0,10, 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CALIBRA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соли, 80 г/кг +аммонийные соли гуминовых кислот, 750 г/кг, в том числеN (органический), 60 г/кг +аминокислоты, 100-120 г/кг +калий К20, 40-60 г/кг +микроэлементы, 21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- 0,65%, Fe - 1,35%, Zn - 0,3%, фульвовые 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-1,35%, Mn -25 г/кг, Mg -70 г/кг, S - 60 г/кг, Zn -25 г/кг, Cu -10 г/кг, фульвовые кислоты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-19%, P-19%, K-19%, Mg-0,10%, S-0,19%, Fe -0,10%, Mn-0,05%,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 -0,015%, Сu -0,012%,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B- 0,02%,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Fe-0,10%, Mn-0,05%,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Zn-0,012%, Сu-0,012%,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B- 0,045%,Mo-0,056%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POLYFERT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P-19%,Mg-0.1%, S-0.19%, Fe-0.1%, Mn-0.05%, Zn-0.015%, Cu-0.012%, B-0.02%, Mo-0.07%.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B-0,02%; Cu-0,1%; Fe-0,2%;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B-0,02%; Cu-0,1%; Fe-0,2%;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B-0,02%; Cu-0,1%; Fe-0,2%;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12%, Органический азот (N) 3,4% Амидный азот (N) 8,6%, Органическое вещество 20,5%, Водорослевая суспензия: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17,5%, Органический азот (N) 0,5% Амидный азот (N) 7%, формальдегид 10%, оксид магния (MgO) 2,5%, оксид серы (SO3) 5%, углерод органический (С)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 - 47,6% Свободные аминокислоты (пролин, глутаминовая кислота, глицин, триптофан, бетаин) - 25,4% Органический азот (N)-7,6%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(P2O5) 30% Оксид калия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3% Азот мочевины (N) 3% Фосфорный ангидрид (P2O5) 21% Минеральные и органические окислители, индикатор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48,4%, фульвокислоты-28,8%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Аминокислоты–30%; Общий N–6%; P2O5–1%; К2О–1%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 –10%, Аммонийный NH4 10%; P2O5 – 52%; К2О–10%; Fe в хелатной форме 0,02%; Mn в хелатной форме 0,01%; Zn в хелатной форме 0,002%; Cu ,002%; В 0,01%;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 – 20%, Нитратный NO3– 2%, Амидный NH2– 14%, Аммонийный NH4– 4%; P2O5– 20%; К2О–20%; Fe в хелатной форме– 0,02%;Mn в хелатной форме – 0,01%; Zn в хелатной форме– 0,002%; Cu в хелатной форме– 0,002%; В– 0,01%;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N–25%, Амидный NH2–12%, Аммонийный NH4– 13%; P2O5– 5%; К2О–5%; Fe в хелатной форме– 0,02%; Mn в хелатной форме– 0,01%;Zn в хелатной форме– 0,002%; Cu в хелатной форме– 0,002%; В– 0,01%;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N–10%, NO3 –4%, NH2– 4%, NH4– 2%; P2O5–10%; К2О– 40%; Fe– 0,02%; Mn в хелатной форме –0,01%; Zn в хелатной форме–0,002%; Cu в хелатной форме– 0,002%; В-0,01%;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N–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N– 3%, в том числе Амидный азот NH2– 3%; P2O5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SiO2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N – 4%; P2O5– 8%; К2О – 3%; Полисахариды – 15%; Fe в хелатной форме– 0,1%; Zn в хелатной форме– 0,02%; Водорастворимый В–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N– 4%; P2O5– 6%; К2О– 2%; Полисахариды – 12%; Fe в хелатной форме– 0,4%; Mn в хелатной форме– 0,2%; Zn в хелатной форме–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5, Калий-0,028, оксид магния-0,002, фосфор- 0,015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4,5, Калий-0,8, оксид магния-0,03, азот(общий)- 0,45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ADOB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P2O5-50,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азот-7,3%,органические вещества-22%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углерод-16,8, аминокислоты-34%, влажность-20%, K2O-7.1%, pH 2.7-4.7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N-10,5%. K2O-5%, Co-0.002%, Mo-0.002%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 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 – 30,10 %; Na2MoO4 -0,06%; GA142–20%;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B-0,0079%, C-0,0017%, Fe-0,0096%, Mn-0,0148%, Zn-0,0066%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Combi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P--56, K-10+ME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Universal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Р2О5 -2%, К2О-2%, Аминокислоты-12,5%, в т.ч. свободные аминокислоты –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Модифицированный лигнин (лигносульфонат натрия) – основа, S-1,0%, В-0,4%, Fe- LSA-0,8%, Mn- LSA-0,7%, Zn- LSA-0,1%,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 общ.)- 1,2-1,5(%), В- 6,6-8,5(%), Mn-1,6-2,0(%), Мо- 0,275-0,35(%), S- 0,94-1,2(%)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N-5,0%, К2О-10,0%, S-2,4%,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B-0,1%, Mn-2,0%, Zn-1,5%, Cu-1,0%, Mo-0,02%, Хлориды-&lt;0,1%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N-10,4%, Р2О5-31,1%, B-0,02%, Fe-EDTA-0,1%, Mn-EDTA-0,05%, Zn-EDTA-1,04%, Cu-EDTA-0,05%, Mo-0,001%, Сульфаты-0,15%, Хлориды-&lt;0,1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S-21%, SO3-52,5%, B-0,01%, Fe-EDTA-0,02%, Mn-EDTA-0,012%, Zn-EDTA-0,004%, Cu-EDTA-0,004%,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N-7,3%, Р2О5 - 7,3%, S- 2,0%, Mn-EDTA-1,8%, Zn-EDTA-1,8%, Cu-EDTA-1,8%, Хлориды-&lt;0,1%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ANTISAL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K2O-2, CaO-11, органическое вещество-13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Cu-4,5, Mn-0,7,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N-TEX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P-2, органическое вещество-20,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- 0,1,Mn - 0,05, Zn - 0,07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VITA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Fe-3,5,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HARVEST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P2O5-18%, K2O-3%, B-0.1%, Cu-0.1%, Fe-0.3%, Mn-0.3%, Mo-0.05%, Zn-0.3%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монокалийфосфат-более 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N-3.7%, B-9%, Mo-0.03%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N-15.6%, P-52%, K2O-34.2%,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CaO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N-20.P2O5-20.S-14.B-0.015.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Mn-0.001.​zN-0.025. массовая доля свободных аминокислот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B-8, S-9, MgO-5, Mn-1,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N-8,S-15,Cu-3, Mn-4,Mo-0,04,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3 706 600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12-43+2MGO+7SO3+0.05CU+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P₂O₅-12%, N-43%, MgO-2%, SO3-7%, Cu-0,05%, Mn-1%, Zn-0,2%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N-60, P2O5-25, K2O-60, Zn-2,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B-1,8, Fe-1,4, экстракт водорослей-200, органическое вещество-80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г/л, Калий (К2О)≥ 60 г/л, Азот (N)≥ 90 г/л, Экстракт из морских водорослей (Organic Matter)≥ 150 г/л, Альгиновая кислота (Аlginic Acid))≥ 14 г/л, Fe 16 г/л, Cu 8 г/л, Zn 12 г/л, Mn 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B2O3≥200 г/л, Общий азот (N)≥40 г/л, Экстракт морских водорослей ≥200 г/л, Органические вещества г/л, Вода-Остальное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P-20%, K-33%, MgO-1%, S-7.5%, Zn-0.03%, B-0.0019%, B-1.4%, Mn-0.14%, Cu-0.005%, Mo-0.001%)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20+20+20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MgO-1%, S-2.5%, Fe-0.1% ХЕЛАТИРОВЫННЫЙ, Zn-0.03%, B-0.03%, Mn-0.05%, Cu-0.005%, Mo-0.005%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B - 0,3%, Cu - 0,3%, Mn - 5%, Mo - 0,05%, Zn - 3%, SO3 - 11,5%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аминокислоты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7%, Zn 0.5% , Mn 1%, аминокислоты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(N: 4%, B: 4%, Cu: 0.15%, Mo: 0.015%, Zn: 4%)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Поли-гидрокси-карбокси-кислоты-20%, (Этилендиокси) диметанол-1%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0.8%, Zn 1.2%, маннитол 0,1%, экстракт бурых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аминокислота-141.3 г/л, азот 22,6, фосфор 22,6, калий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N-8%, NO3-2,6%, NH4-5,4%, P2O5-11,4%, K2O-22,9%, 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MgO-4,2%, SO3-29,3%, B-0,05%, Cu-0,05%, Mn-0,25%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Cu-3,0%,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N-15.2, S-22.8, SO3-57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- 37%; Гуминовые экстракты (фульвокислоты) 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АктивВейв (Acti 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N-3.0%, Калий (K2O)-7.0%, Fe-0.50%, Zn-0.08%, Органический углерод (С)-12%б органическое вещество-17,0%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NH-3-99.6%, N-82%, H2O-0.2%, Cl-0.5мг/кг, С-40мг/кг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диаммонийфосфатудобрительный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N-18.P-46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"Диформа 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- 7,5, Mo - 3,0, N – 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N-20.03, P-2.05, K-2.87, Mg-0.80, Fe-0.8, S-3.07, B-0.05, Cu-0.20, Zn-0.25, Mn-0.05, Mo-0.08, Co-0.04, Se-0.01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N-3.85, B-11.5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N-6.6, P-5.86, K-0.84, Mg-3.19, Fe-0.34, S-9.07, Cu-1.68, Zn-2.09, Mn-0.34, Mo-0.17, Co-0.09, Ni-0.01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N-6.41, P-4.18, K-3.44, Mg-1.98, Fe-0.23, S-7.45, B-0.30, Cu-1.99, Zn-1.99, Mn-0.25, Mo-0.43, Co-0.13, Ni-0.01, Li-0.03, Se-0.01, Cr-0.05, V-0.06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СилАмин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до 50%, Комплекс фитогормонов, комплекс витаминов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N-4.6, P-20.40, K-4.60, Mg-0.17, Fe-0.77, S-0.850, B-0.02, Cu-0.77, Zn-0.17, Mn-0.05, Co-0.01.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Оптим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 20-20- 20+ME"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P2O5-20%; К2O-20%; Fe-0,03%; Mn- 0,02%; Zn-0,01%; Cu-0,02%; B-0,03%; Mo-0,002%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К2O-1%;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К2O-1%,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N-5,2%, B-0,102%, SO2-3,6%, Mn-0,512%, Zn-0,816%, 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Mo-0,022%, Cu-0,100%,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аминокислота-50%,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аминокислота-10%,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К2O-10%,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Fe-0,01%, Mn-0,025%, Zn-0,01%, Cu-0,03%, B-0,027%, Mo-0,003%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N-10%, P2O5-5%, К2O-30%, SO3-20%, B-0,03%, Fe-0,01%, 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Mn-0,05%, Ca-0,05%, Zn-0,01%,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К2O-1%;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Fe-6,5%, Mn-6%, Zn-0,8%, Cu-0,7%, MgO-2,2%, B-0,9%,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N-3.8%, P2O5-15.4%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N-15.аминокислота-50,Mn-2.Cu-0.5.​Mo-0.05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"Curamin 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ULTRAPREMIUM-RAIZ"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N-1.02%, P2O5-3.1%, K2O-7.25%, B-0.11%, Fe-0.15%, Mo-0.21%, MgO-0.52%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FOLIFOL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NS FORCE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N-11.7%, SO3-47.6%, B-0.0140%, Cu-0.0039%, Fe-0.0780%,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Mn-0.0749%, mO-0.0016%, zN-0.0187%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PLANSTAR 10-45+7SO3+1Fe+0.6MN+0.5ZN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Mn-0.6000%, Zn-0.5000%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PLANSTAR 10-46+5SO3+0.6MN+0.5ZN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Mn-0.6000%, Zn-0.5000%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PLANSTAR 8-25+19SO3+4Fe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SO3-19%,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PLANTROOT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 "ЭФИКА 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N-4.0%, B-9.5%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N-9,0%, Mg-3,0%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P-9,0%, K-8,0%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N-1,0%, Zn-3,0%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K2O – 3,0%; C – 10%; Mо – 0,2%;Mn-0.5, Zn – 0,5% GEA 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 – не менее 26%; Вода – не более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"Appetizer"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BIOMAXIM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35,9 Свободные аминокислоты 13,0 Азот общий (N) 4,55 Водорастворимый комплексированный оксид кальция (СаО) 3,1 Триоксид серы (SO3) водорастворимый 1,75 Водорастворимый комплексированный оксид магния (MgO) 0,22 Водорастворимый бор, В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аминокислот: 24% Свободные аминокислоты: 13% Сухая масса: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сера: 70% (линейная структура серы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Multoleo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GA142-8,8%, B-9,9%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свободные аминокислоты-4, органическое вещество-4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свободные аминокислоты-12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P2O5-26%, Zn-27,5%,Ca-16,9%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3,50, N органический 0,25,N мочевинный 3,25, P2O5 комплекс с агентом 0,50,К2О комплекс с агентом 2,50, MgO комплекс с агентом 0,10,В бороэтаноламин 0,10, Со комплекс с агентом 0,01, Сu комплекс с агентом 0,05, Fе комплекс с агентом 0,12, Mn комплекс с агентом 0,10, Мо комплекс с агентом 0,025, Zn комплекс с агентом 0,12, Гуминовые и фульвовые кислоты 10,00, Гидроксикарбоновые кислоты 0,60, АМИНОКИСЛОТЫ 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"ТЕРРА 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N-1.43%, K2O-6.2, Na-5.2, P2O5-2.3, массовая доля общих гуминовых кислот на сухое беззольное вещество, % не менее 85%, массовая доля сухого остатка-10%, Fe+0.4, B-0.2, Zn-0.2, Cu-0.2, Mo-0.018%, Mg-0.17%, Co-0.02%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К-Гумат-Na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N органический - 0,25, N мочевинный - 3,25, Р2О5 - 0,5, К2О - 2,5, MgO - 0,1, B - 0,1, Co - 0,01, Cu - 0,05, Fe - 0,12, Mn - 0,1, Mo - 1, Zn - 0,12, гуминовые кислоты - 7, гидроксикарбоновые кислоты-0,6, аминокислоты-2,4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"Ideal P60"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"KALIBRE"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"Power 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"SCUDO"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"TRAINER"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"Биоконсорт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амин-ты, L-77,0; Аминокислоты-106,6; Ph-7,0; N-35,5; Орг. В-ва – 355,2; Экстракт морских водорослей – 47,7.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"Биоконсорт вегетация"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амин-ты, L-100; Аминокислоты-125,0; Ph-4,0; N-62,5; Орг. В-ва – 500; В– 1,25; Mn-6,25; Zn-9,38; Fe-1,25; Cu-1,25; SO3-70,4; Co-0,25.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семена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 органические кислоты -25г/л + аминокислоты — 25 г/л + Стимуляторы роста и иммунитета растений — 10г/л + прилипатель,сурфактанты, гумектанты.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 + органические кислоты – 25 г/л + аминокислоты – 25г/л + стимуляторы роста иммунитета растений – 10 г/л + прилипатель, сурфактанты, гумектанты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S-7,95% Cu-7,6% + орг-е кислоты – 25 г/л + аминокислоты – 25г/л + стимуляторы роста иммунитета растений – 10 г/л + прилипатель, сурфактанты, гумектанты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 N-16,4% + аминокислоты -85г/л + Стимуляторы роста и иммунитета растений + прилипатель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B-10,2%. + прилипатель, сурфактанты, гумектанты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подсолнечник"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 + органические кислоты -25г/л + аминокислоты — 25 г/л + Стимуляторы роста и иммунитета растений — 10г/л + прилипатель, сурфактанты, гумектанты.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P2O5-30,4% K2O-41,1% Zn-34%, MgO-41,1 + органические кислоты -25г/л + аминокислоты — 25 г/л + Стимуляторы роста и иммунитета растений — 10г/л + прилипатель, сурфактанты, гумектанты.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Миннеральное удобрение с микроэлементами Бином "Амбре-бор"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 г/л, В-150 г/л, янтарная кислота - 100 г/л.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Миннеральное удобрение с микроэлементами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Миннеральное удобрение с микроэлементами Бином "NPK 19:19:19"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Миннеральное удобрение с микроэлементами Бином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N- 70 г/л, В-150 г/л.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Stimax universal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15% Общий азот (N): 5,6%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Мочевинный азот(N): 5% Органический азот (N): 0,6%Магний (MgO)- 0,2% Железо (Fe), хелат: 1% Марганец (Mn)-0,5%, Цинк (Zn)-0,5%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Stimax plus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10% Свободные аминокислоты: 4% Общий азот (N): 2% Мочевинный азот(N): 0,6% Органический азот (N): 1,4% Водорастворимый фосфор (P2O5): 8% Водорастворимый калий (K2O): 7% Водорастворимый бор (B): ,15% Водорастворимый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5% Общий азот (N): 8,3%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Нитратный азот (N): 8,3% Водорастворимый фосфор (P2O5): 8,3%,Водорастворимый калий (K2O): 8,3%, Железо (Fe)-0,03%, Водорастворимый марганец (Mn): 0,02%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Водорастворимый молибден-0,001%,Марганец (Mn)- 0,02%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бор (B): 0,03%, Водорастворимый цинк (Zn): 0,01%, Водорастворимая медь (Cu): 0,02%, Цинк (Zn)-0,01%, Медь (Cu)-0,02%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12% Свободные аминокислоты: 6% Общий азот (N): 6%, Мочевинный азот(N): 3,8% Органический азот (N): 2,2% , Фосфор (P2O5): 4%, Калий (K2O): 5%, Железо (Fe)-0,5% Марганец (Mn)- 0,5%, Цинк (Zn)-0,5%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3,2% Органический азот (N): 3,2%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аминокислоты: 10% pH-4,1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9% Органический азот (N): 9%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аминокислоты: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ОВОЩНОЙ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2% Органический азот (N): 2%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Фульвокислоты: 20% Свободные аминокислоты: 6%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гумусный экстракт: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аминокислоты: 2,5% Общий азот (N): 11%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Нитратный азот (N): 3,1% Мочевинный азот(N): 3,3%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азот (N): 4,6% Кальций (CaO):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(K2SO4)-25% Дигидрогенортофосфат калия (KH2PO4)-10%, Нитрат Калия (KNO3)-10%, Сульфат Магния (MgSO4)-10%, Пекацид– 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Дрип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(KH2PO4)-25%, Нитрат Калия (KNO3)-10%, Карбамид (CH4N2O)-25%, Сульфат Магния (MgSO4)- 2.5% Пекацид– 0.5%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 : 0,04%, Mn: 0,02%, Zn: 0,01%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(Р2О5)-19%, (К2О)19%, MgO-2%, SО3 -4.1%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Дрип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амония - 50%, Дигидрогенортофосфат калия (KH2PO4)-2,5%, Нитрат Калия (KNO3)-10%, Пекацид–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"Nutrivant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KH2PO4-25%, KNO3-10%, CH4N2O-25%, MgSO4-2,5%, борная кислота-0,5%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3%, (К2О): 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9.7%, Ca: 17%, Свободные аминокислоты: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(N)-5 %, (К2О)-2.5%, (Са)- 7.5%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(N)-2.8%, (Р2О5)-20%, (К2О) 5%(Са)-5 %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(Р2О5)-15%, (К2О)- 15%,(Cu)- 1%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(Р2О5)-40%, (MgO)-10%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(Р2О5)-30%, (К2О)- 5%, (Zn)8.5%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(Р2О5): 20%, (К2О): 33%, Mg: 1%, B: 1.5%, S О3: 20%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Zn-0,02, B-0,15, Mn-0,5,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(Р2О5): 40%, (К2О): 25%,Mg: 2%, S О3: 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(Р2О5): 43%, (К2О): 28%Mg: 2%, S О3: 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(Р2О5): 36%, (К2О): 24%,Mg: 2%, S О3: 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4% Молибден водорастворимый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7%, Бор водорастворимый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12 %, (Р2О5): 5%, (К2О): 27% CaO:8%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5.7%, (Р2О5): 37%, К2О-5.4%Zn: 3.4%, Сера S О3: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6 %, (Р2О5): 16%, (К2О): 31% MgO: 2% SO3: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6 %, (Р2О5): 18%, (К2О): 37% MgO: 2%, SO3: 8.6%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К2О: 7%, Trichoderma harzianum, штам IABTH01: 2x107 UFC/г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11 %, (Р2О5)-30 %, К2О- 11 % C14H12O8- 2%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N-1,2 %, Fe: 1%, Mn: 0.5% Zn:0,5%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7,2 %, (Р2О5): 5%, (К2О): 5% B: 0.1%, Fe 0,25%, Zn: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N-6,1 %, Р2О5-15 %, К2О-12,4%Fe 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–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7,5%, Mn: 3,5%, Zn: 0,7% Cu: 0,28%, B:0,65%, Mo: 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-11%; S – 0,04%; Mn – 0,05%; Cu – 0,01%; Zn – 0,01%; Mo – 0,005%; Co – 0,002%; Ni – 0,002%; Li – 0,0005%; Se – 0,0002%; Cr – 0,0007%; Калийные соли БМВ-гуминовых кислот –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5%; P2O5 – 6%;K2O – 9%; В – 0,7%; S – 0,04%; Co – 0,002%; Cu – 0,01%; Mn – 0,05%; Zn – 0,01%; Mo – 0,007%; Cr – 0,0001%; Ni – 0,002%; Li – 0,0005%; Se – 0,0002%; БМВ – гуматы калия; Фитоспорин-М (титр не менее 2×106 живых клеток и спор на 1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-4%; S – 0,17%; Fe – 0,05%; Cu – 0,2%; Zn – 0,01%; Mn – 0,02%; Mo – 0,05%; Co – 0,005%; Ni – 0,001%; Li – 0,0002%; Se – 0,0001%; Cr – 0,0002%; Калийные соли БМВ-гуминовых кислот – 1%; Фитоспорин-М (титр не менее 1,5×108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-7%; S – 0,04%; Cu – 0,01%; Zn – 0,01%; Mn – 0,04%; Mo – 3%; Co – 0,002%; Ni – 0,002%; Li – 0,0004%; Se – 0,0001%; Cr – 0,0005%; Калийные соли БМВ-гуминовых кислот – 2%; Фитоспорин-М (титр не менее 5×106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Corn (АМКО Корн)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- 13 % Марганец (Мn) - 5 % Цинк (Zn)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Amcolon 16-8-24+ТЕ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- 16%, Фосфор - 8% Калий - 24%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20-20-20+ТЕ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- 20 % Фосфор - 20 % Калий - 20 %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Amco Sugar Beet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- 3%, Марганец - 3% Бор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l5-5-30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Азот- N-15%, P2O – 5%, K2O-30%, MgO 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Азот- N-20%, P2O – 20%,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Азот- N-15%, K2O-5%, MgO -9%, Mn-5%,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Азот- N-26%, SO3-13% Zn-0.01%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Азот-6%, Углерод-25,2%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B-9.0,N-240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19-19-19+ТЕ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Mg-0.10%, S-0.19%, Fe-0.10%, Mn-0.05%, Zn-0.015%, Cu-0.012%, B-0.02%, Mo-0.07%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15-7-30+ТЕ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Mg-0.20%, S-0.19%, Fe-0.10%, Mn-0.05%, Zn-0.012%, Cu-0.012%, B-0.045%, Mo-0.056%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12-5-40+ТЕ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P-5%, K-40%, Mg-0.20%, S-0.59%, Fe-0.10%, Mn-0.05%, Zn-0.02%, Cu-0.012%, B-0.016%, Mo-0.056%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(NPK)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(NPK)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N-58.74, P-38.36, K-31.58, Mg-18.13, Fe-2.13, S-68.35, B-2.8, Cu-18.22, Zn-18.22, Mn-2.25, Mo-4, Co-1.2, Ni-0.07, Li-0.07, Se- 0.09, Cr-0.42, V-0,54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N-62,05, P-54,57, K-7,79, Mg-29,74, Fe-3,1, Cu-15,59, Zn-19,49, Mn-3,1, Co-0,86, Ni-0.04, Мо-1,54, S-84,48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Азот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171,07 г/л, Фосфор 17,5 г/л, Магний 6,79 г/л, Железо 0,7 г/л, Сера 26,95 г/л, Бор 0,42 г/л, Медь 1,68 г/л, Цинк 2,17 г/л, Марганец 0,42 г/л, Молибден 0,7 г/л, Кобальт 0,35 г/л, Селен 0,35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N-94,25, P-28, K-28, Mg-28,7, Fe-0,87, В-1,96, Cu-0,98, Zn-19,6, Мо-7,35, Mn-24,5, Co-0,39, S-26,25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В-150, N-50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В-150, N-50, S-70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N-37,1, P45,5, K-109,2, Mg-3,5, Fe-0,42, В-0,14, Cu-0,84, Zn-0,56, Мо-0,105, Mn-0,56, Co-0,14, S-0,021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Mg-28, S -497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47,6 г/л, Фосфор 185,5 г/л, Калий 46,9 г/л, Магний 1,75 г/л, Железо 1,05 г/л, Медь 0,7 г/л, Цинк 2,1 г/л, Марганец 0,56 г/л, Молибден 0,56 г/л, Кобальт 0,14 г/л, Сера 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Harbest (Харбест)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общий-15%, Азот амидный- 15%, Оксид кальция- 12%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Cellerate (Селлерейт)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-110г/кг Молибден-80г/кг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Цинк- 40г/кг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"Silver 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(Ag)-0,3±0,1; Азот (N)-0,46±0,1; Бор (B)-0,33±0,1; Медь (Cu)-0,45±0,1; Цинк (Zn)-0,8±0,3; Марганец (Mn)-0,8±0,2; Молибден (Mo)-0,1±0,04;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