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f95e" w14:textId="227f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24 июня 2024 года № 15/3. Зарегистрировано в Департаменте юстиции Северо-Казахстанской области 26 июня 2024 года № 7774-15. Утратило силу решением Северо-Казахстанского областного маслихата от 25 декабря 2025 года № 32/4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области" от 11 декабря 2020 года № 50/4 (зарегистрировано в Реестре государственной регистрации нормативных правовых актов под № 6840)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коммунальное государственное учреждение "Смирновская средняя школа № 3 с пришкольным интернатом с казахским языком обучения" – железнодорожный вокзал – коммунальное государственное учреждение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 – государственное коммунальное казҰнное предприятие "Ясли-сад "Балапан"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Северо-Казахстанской области"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сообщение "коммунальное государственное учреждение "Агротехнический колледж села Саумалколь Айыртауского района" акимата Северо-Казахстанской области Министерства образования и науки Республики Казахстан" – Товарищество с ограниченной ответственностью "МиК"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уголовно-исполнительной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"межрайонное отделение района имени Габита Мусрепова филиал республиканского государственного казенного предприятия "Центр судебных экспертиз Министерства юстиции Республики Казахстан" Институт судебных экспертиз по Северо-Казахстанской области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Тахтаброд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Дружба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коммунальное государственное учреждение "Пресновская общеобразовательная школа–гимназия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– улица Интернациональная – государственное коммунальное казенное предприятие "Ясли–сад "Айнагуль"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– коммунальное государственное предприятие на праве хозяйственного ведения "Жамбылская районная больница" коммунального государственного учреждения "Управление здравоохранения акимата Северо-Казахстанской области" – коммунальное государственное казенное предприятие "Жамбылский межрайонный противотуберкулезный диспансер" акимата Северо-Казахстанской области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 – село Пресноредуть – село Пресновка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 – село Кондратовка – село Бесколь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село Красный Яр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Плоское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коммунальное государственное предприятие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Светлое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Северо-Казахстанской области" – автовокзал – старая водонапорная башня"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 – 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"улица Мусипова – гостиница "Гаухартас" –республиканское государственное учреждение "Отдел по делам обороны Уалихановского района по Северо-Казахстанской области" – магазин "Болашак" – физкультурно-оздоровительный комплекс – коммунальное государственное предприятие на праве хозяйственного ведения "Уалихановская центральная районная больница" коммунального государственного учреждения "Управление здравоохранения акимата Северо-Казахстанской области" – коммунальное государственное учреждение "Кишкенекольская средняя школа №1" акимата Уалихановского района Северо-Казахстанской области – коммунальное государственное учреждение "Отдел образования Уалихановского района Северо-Казахстанской области" – государственное коммунальное казҰнное предприятие "Ясли–сад "Балдаурен"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 – мечеть – магазин "Жанар"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"магазин "Акниет" – железнодорожный вокзал – улица Набережная – Уалихановское районное отделение Филиал Республиканского государственного предприятия на праве хозяйственного ведения "Национальный центр экспертизы" Комитета санитарно–эпидемиологического контроля Министерства здравоохранения Республики Казахстан по Северо-Казахстанской области – фермерское хозяйство "Жолдасбай Агро" – кафе "Айым"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коммунальное государственное предприятие на праве хозяйственного ведения "Районная больница района Шал акына" коммунального государственного учреждения "Управление здравоохранения акимата Северо-Казахстанской области"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поселок Солнечный"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улица Нұрсұлтан Назарбаев"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Академия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тепло–энерго центр–2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"20–ый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улица Прибрежная"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"19–ый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"Академия Национальной гвардии Республики Казахстан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"20–ый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