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69f1" w14:textId="b486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Северо-Казахстанской области от 12 февраля 2015 года № 46 "Об утверждении Типовых правил внутреннего распорядка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июня 2024 года № 153. Зарегистрировано в Департаменте юстиции Северо-Казахстанской области 14 июня 2024 года № 7763-15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Типовых правил внутреннего распорядка организации образования" от 12 февраля 2015 года № 46 (зарегистрировано в Реестре государственной регистрации нормативных правовых актов № 3165).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