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8bd" w14:textId="f998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мая 2024 года № 122. Зарегистрировано в Департаменте юстиции Северо-Казахстанской области 21 мая 2024 года № 7754-15. Утратило силу постановлением акимата Северо-Казахстанской области от 3 декабря 2024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(зарегистрировано в Реестре государственной регистрации нормативных правовых актов № 5587)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 Республики Казахстан "О государственном регулировании развития агропромышленного комплекса и сельских территорий".".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