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c816" w14:textId="b9bc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Наурызбайского района города Алматы от 7 октября 2020 года № 3 "Об образовании избирательных участков по Наурызбайскому району города Алматы"</w:t>
      </w:r>
    </w:p>
    <w:p>
      <w:pPr>
        <w:spacing w:after="0"/>
        <w:ind w:left="0"/>
        <w:jc w:val="both"/>
      </w:pPr>
      <w:r>
        <w:rPr>
          <w:rFonts w:ascii="Times New Roman"/>
          <w:b w:val="false"/>
          <w:i w:val="false"/>
          <w:color w:val="000000"/>
          <w:sz w:val="28"/>
        </w:rPr>
        <w:t>Решение акима Наурызбайского района города Алматы от 21 августа 2024 года № 2. Зарегистрировано в Департаменте юстиции города Алматы 22 августа 2024 года № 1780-02</w:t>
      </w:r>
    </w:p>
    <w:p>
      <w:pPr>
        <w:spacing w:after="0"/>
        <w:ind w:left="0"/>
        <w:jc w:val="both"/>
      </w:pPr>
      <w:r>
        <w:rPr>
          <w:rFonts w:ascii="Times New Roman"/>
          <w:b w:val="false"/>
          <w:i w:val="false"/>
          <w:color w:val="000000"/>
          <w:sz w:val="28"/>
        </w:rPr>
        <w:t>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Наурызбайского района города Алматы от 7 октября 2020 года № 3 "Об образовании избирательных участков по Наурызбайскому району города Алматы" (зарегистрировано в Реестре государственной регистрации нормативных правовых актов за № 1644) следующие изменения:</w:t>
      </w:r>
    </w:p>
    <w:bookmarkStart w:name="z2" w:id="0"/>
    <w:p>
      <w:pPr>
        <w:spacing w:after="0"/>
        <w:ind w:left="0"/>
        <w:jc w:val="both"/>
      </w:pPr>
      <w:r>
        <w:rPr>
          <w:rFonts w:ascii="Times New Roman"/>
          <w:b w:val="false"/>
          <w:i w:val="false"/>
          <w:color w:val="000000"/>
          <w:sz w:val="28"/>
        </w:rPr>
        <w:t>
      изменить границы избирательных участков № 501, 503, 504, 509, 538, 539, 540, 542, 560, 562, 578, 579, 580, 592, 625, 627, 629, 641, 642, 649, 650 согласно приложению к настоящему решению.</w:t>
      </w:r>
    </w:p>
    <w:bookmarkEnd w:id="0"/>
    <w:bookmarkStart w:name="z3" w:id="1"/>
    <w:p>
      <w:pPr>
        <w:spacing w:after="0"/>
        <w:ind w:left="0"/>
        <w:jc w:val="both"/>
      </w:pPr>
      <w:r>
        <w:rPr>
          <w:rFonts w:ascii="Times New Roman"/>
          <w:b w:val="false"/>
          <w:i w:val="false"/>
          <w:color w:val="000000"/>
          <w:sz w:val="28"/>
        </w:rPr>
        <w:t>
      2. Коммунальному государственному учреждению "Аппарат акима Наурызбайского района города Алматы" в установленном законодательством Республики Казахстан порядке обеспечить:</w:t>
      </w:r>
    </w:p>
    <w:bookmarkEnd w:id="1"/>
    <w:bookmarkStart w:name="z4"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bookmarkEnd w:id="2"/>
    <w:bookmarkStart w:name="z5" w:id="3"/>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Наурызбайского района.</w:t>
      </w:r>
    </w:p>
    <w:bookmarkEnd w:id="3"/>
    <w:bookmarkStart w:name="z6"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Наурызбайского района.</w:t>
      </w:r>
    </w:p>
    <w:bookmarkEnd w:id="4"/>
    <w:bookmarkStart w:name="z7"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Тогизбаева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Утвержден приказом/</w:t>
            </w:r>
            <w:r>
              <w:br/>
            </w:r>
            <w:r>
              <w:rPr>
                <w:rFonts w:ascii="Times New Roman"/>
                <w:b w:val="false"/>
                <w:i w:val="false"/>
                <w:color w:val="000000"/>
                <w:sz w:val="20"/>
              </w:rPr>
              <w:t>Приложение к совместному  постановлению и решению акимата/</w:t>
            </w:r>
            <w:r>
              <w:br/>
            </w:r>
            <w:r>
              <w:rPr>
                <w:rFonts w:ascii="Times New Roman"/>
                <w:b w:val="false"/>
                <w:i w:val="false"/>
                <w:color w:val="000000"/>
                <w:sz w:val="20"/>
              </w:rPr>
              <w:t>утверждено совместным постановлением и решением</w:t>
            </w:r>
            <w:r>
              <w:br/>
            </w:r>
            <w:r>
              <w:rPr>
                <w:rFonts w:ascii="Times New Roman"/>
                <w:b w:val="false"/>
                <w:i w:val="false"/>
                <w:color w:val="000000"/>
                <w:sz w:val="20"/>
              </w:rPr>
              <w:t>от 21 августа 2024 года № 2</w:t>
            </w:r>
            <w:r>
              <w:br/>
            </w:r>
          </w:p>
        </w:tc>
      </w:tr>
    </w:tbl>
    <w:bookmarkStart w:name="z8" w:id="6"/>
    <w:p>
      <w:pPr>
        <w:spacing w:after="0"/>
        <w:ind w:left="0"/>
        <w:jc w:val="left"/>
      </w:pPr>
      <w:r>
        <w:rPr>
          <w:rFonts w:ascii="Times New Roman"/>
          <w:b/>
          <w:i w:val="false"/>
          <w:color w:val="000000"/>
        </w:rPr>
        <w:t xml:space="preserve"> Избирательный участок № 501</w:t>
      </w:r>
    </w:p>
    <w:bookmarkEnd w:id="6"/>
    <w:bookmarkStart w:name="z9" w:id="7"/>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bookmarkEnd w:id="7"/>
    <w:bookmarkStart w:name="z10" w:id="8"/>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улицы Аханова микрорайона "Калкаман-2" в восточном направлении до русла реки Каргалы. По западной стороне русла реки Каргалы в южном направлении до улицы Толе би микрорайона "Калкаман-2". По южной стороне улицы Толе би микрорайона "Калкаман-2"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дома №26 микрорайон Калкаман. От дома №26 микрорайон Калкаман до улицы Жансугурова микрорайон Тулпар. По восточной стороне улицы Жансугурова микрорайон Тулпар до проспекта Райымбека. По южной стороне проспекта Райымбека до улицы Ашимова. По западной стороне улицы Ашимова до улицы Аханова микрорайона "Калкаман-2".</w:t>
      </w:r>
    </w:p>
    <w:bookmarkEnd w:id="8"/>
    <w:bookmarkStart w:name="z11" w:id="9"/>
    <w:p>
      <w:pPr>
        <w:spacing w:after="0"/>
        <w:ind w:left="0"/>
        <w:jc w:val="left"/>
      </w:pPr>
      <w:r>
        <w:rPr>
          <w:rFonts w:ascii="Times New Roman"/>
          <w:b/>
          <w:i w:val="false"/>
          <w:color w:val="000000"/>
        </w:rPr>
        <w:t xml:space="preserve"> Избирательный участок № 503</w:t>
      </w:r>
    </w:p>
    <w:bookmarkEnd w:id="9"/>
    <w:bookmarkStart w:name="z12" w:id="10"/>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bookmarkEnd w:id="10"/>
    <w:bookmarkStart w:name="z13" w:id="11"/>
    <w:p>
      <w:pPr>
        <w:spacing w:after="0"/>
        <w:ind w:left="0"/>
        <w:jc w:val="both"/>
      </w:pPr>
      <w:r>
        <w:rPr>
          <w:rFonts w:ascii="Times New Roman"/>
          <w:b w:val="false"/>
          <w:i w:val="false"/>
          <w:color w:val="000000"/>
          <w:sz w:val="28"/>
        </w:rPr>
        <w:t>
      Границы: от улицы Жуалы микрорайона Шугыла по проспекту Райымбека в восточном направлении до улицы Жансугурова микрорайон Тулпар. По западной стороне улицы Жансугурова микрорайон Тулпар в южном направлении до дома № 4д микрорайона "Калкаман-2". От дома № 4д микрорайона "Калкаман-2" на запад до улицы Айтбаева микрорайона "Калкаман-2". По западной стороне улицы Айтбаева микрорайона "Калкаман-2" в южном направлении до улицы Жакыбаева микрорайона Шугыла. По северной стороне улицы Жакыбаева микрорайона Шугыла на запад до улицы Жунисова микрорайона Шугыла. По восточной стороне улицы Жунисова микрорайона Шугыла на север до улицы Дала микрорайона Шугыла. От улицы Дала микрорайона Шугыла в восточном направлении до улицы Жуалы микрорайона Шугыла. По западной стороне улицы Жуалы микрорайона Шугыла до проспекта Райымбека.</w:t>
      </w:r>
    </w:p>
    <w:bookmarkEnd w:id="11"/>
    <w:bookmarkStart w:name="z14" w:id="12"/>
    <w:p>
      <w:pPr>
        <w:spacing w:after="0"/>
        <w:ind w:left="0"/>
        <w:jc w:val="left"/>
      </w:pPr>
      <w:r>
        <w:rPr>
          <w:rFonts w:ascii="Times New Roman"/>
          <w:b/>
          <w:i w:val="false"/>
          <w:color w:val="000000"/>
        </w:rPr>
        <w:t xml:space="preserve"> Избирательный участок № 504</w:t>
      </w:r>
    </w:p>
    <w:bookmarkEnd w:id="12"/>
    <w:bookmarkStart w:name="z15" w:id="13"/>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13"/>
    <w:bookmarkStart w:name="z16" w:id="14"/>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Интернациональная микрорайона Абай до улицы Центральная микрорайона Абай. Микрорайона Абай по восточной стороне улицы Карьерная в северном направлении до улицы Центральная. От улицы Центральная в восточном направлении до садоводческого товарищества Кайнар. По южной стороне улицы Центральная микрорайона Абай в южном направлении до садоводческого товарищества Маловодное. По западной стороне садоводческого товарищества Маловодное до улицы Грушевая микрорайона Абай. По южной стороне улицы Грушевая микрорайона Абай в восточном направлении до улицы Строительная микрорайона Абай. От улицы Строительная микрорайона Абай в южном направлении до границы города. По границе города в северном направлении до садоводческого товарищества Наурыз микрорайона Абай.</w:t>
      </w:r>
    </w:p>
    <w:bookmarkEnd w:id="14"/>
    <w:bookmarkStart w:name="z17" w:id="15"/>
    <w:p>
      <w:pPr>
        <w:spacing w:after="0"/>
        <w:ind w:left="0"/>
        <w:jc w:val="left"/>
      </w:pPr>
      <w:r>
        <w:rPr>
          <w:rFonts w:ascii="Times New Roman"/>
          <w:b/>
          <w:i w:val="false"/>
          <w:color w:val="000000"/>
        </w:rPr>
        <w:t xml:space="preserve"> Избирательный участок № 509</w:t>
      </w:r>
    </w:p>
    <w:bookmarkEnd w:id="15"/>
    <w:bookmarkStart w:name="z18" w:id="16"/>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bookmarkEnd w:id="16"/>
    <w:bookmarkStart w:name="z19" w:id="17"/>
    <w:p>
      <w:pPr>
        <w:spacing w:after="0"/>
        <w:ind w:left="0"/>
        <w:jc w:val="both"/>
      </w:pPr>
      <w:r>
        <w:rPr>
          <w:rFonts w:ascii="Times New Roman"/>
          <w:b w:val="false"/>
          <w:i w:val="false"/>
          <w:color w:val="000000"/>
          <w:sz w:val="28"/>
        </w:rPr>
        <w:t>
      Границы: от улицы Таутаган микрорайона Тастыбулак по южной стороне улицы Жандосова в восточном направлении до садоводческого товарищества Ермек. От садоводческого товарищества Ермек в юго-восточном направлении до садоводческого товарищества Жадыра. От садоводческого товарищества Жадыра до садоводческого товарищества Саулет. От садоводческого товарищества Саулет в южном направлении до микрорайона Карагайлы. По северной границе микрорайона Карагайлы в западном направлении до русла ручья. По западной стороне русла ручья в южном направлении до садоводческого товарищества Алмазар. От садоводческого товарищества Алмазар в западном направлении до границы города. По границе города в северо-западном направлении до русла реки Аксай. По руслу реки Аксай в северном направлении до садоводческого товарищества Алатау. От садоводческого товарищества Алатау в северном направлении до садоводческого товарищества Аксайский медик. От садоводческого товарищества Аксайский медик в южном направлении до садоводческого товарищества Обувщик. От садоводческого товарищества Обувщик в северном направлении до улицы Таутаган микрорайона Тастыбулак. По западной стороне улицы Таутаган микрорайона Тастыбулак в северном направлении до улицы Жандосова микрорайона Тастыбулак.</w:t>
      </w:r>
    </w:p>
    <w:bookmarkEnd w:id="17"/>
    <w:bookmarkStart w:name="z20" w:id="18"/>
    <w:p>
      <w:pPr>
        <w:spacing w:after="0"/>
        <w:ind w:left="0"/>
        <w:jc w:val="left"/>
      </w:pPr>
      <w:r>
        <w:rPr>
          <w:rFonts w:ascii="Times New Roman"/>
          <w:b/>
          <w:i w:val="false"/>
          <w:color w:val="000000"/>
        </w:rPr>
        <w:t xml:space="preserve"> Избирательный участок № 538</w:t>
      </w:r>
    </w:p>
    <w:bookmarkEnd w:id="18"/>
    <w:bookmarkStart w:name="z21" w:id="19"/>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bookmarkEnd w:id="19"/>
    <w:bookmarkStart w:name="z22" w:id="20"/>
    <w:p>
      <w:pPr>
        <w:spacing w:after="0"/>
        <w:ind w:left="0"/>
        <w:jc w:val="both"/>
      </w:pPr>
      <w:r>
        <w:rPr>
          <w:rFonts w:ascii="Times New Roman"/>
          <w:b w:val="false"/>
          <w:i w:val="false"/>
          <w:color w:val="000000"/>
          <w:sz w:val="28"/>
        </w:rPr>
        <w:t>
      Границы: от границы города по южной стороне проспекта Райымбека в восточном направлении до улицы Жуалы микрорайона Шугыла. По западной стороне улицы Жуалы микрорайона Шугыла в южном направлении до дома № 66. От дома № 66 в западном направлении до проспекта Алатау микрорайона Шугыла. По западной стороне проспекта Алатау в западном направлении до границы города. По восточной стороне границы города в северном направлении до проспекта Райымбека.</w:t>
      </w:r>
    </w:p>
    <w:bookmarkEnd w:id="20"/>
    <w:bookmarkStart w:name="z23" w:id="21"/>
    <w:p>
      <w:pPr>
        <w:spacing w:after="0"/>
        <w:ind w:left="0"/>
        <w:jc w:val="left"/>
      </w:pPr>
      <w:r>
        <w:rPr>
          <w:rFonts w:ascii="Times New Roman"/>
          <w:b/>
          <w:i w:val="false"/>
          <w:color w:val="000000"/>
        </w:rPr>
        <w:t xml:space="preserve"> Избирательный участок № 539</w:t>
      </w:r>
    </w:p>
    <w:bookmarkEnd w:id="21"/>
    <w:bookmarkStart w:name="z24" w:id="22"/>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bookmarkEnd w:id="22"/>
    <w:bookmarkStart w:name="z25" w:id="23"/>
    <w:p>
      <w:pPr>
        <w:spacing w:after="0"/>
        <w:ind w:left="0"/>
        <w:jc w:val="both"/>
      </w:pPr>
      <w:r>
        <w:rPr>
          <w:rFonts w:ascii="Times New Roman"/>
          <w:b w:val="false"/>
          <w:i w:val="false"/>
          <w:color w:val="000000"/>
          <w:sz w:val="28"/>
        </w:rPr>
        <w:t>
      Границы: улица Жунисова микрорайона Шугыла жилые дома № 8, 8 корпус 1, 8 корпус 2, 8 корпус 3, 8 корпус 4, 8 корпус 5, 8 корпус 6, 8 корпус 7, 8 корпус 9, 8 корпус 10, 10/1, 10/2, 10/3, 10/4, 10/5, 10/6, 10/7, 10/8, 10/9, 10/10, 10/11, 10/12, 10/13, 10/14, 10/15, 10/16, 10/19, 10/20, 12, 12 корпус 1, 14 корпус 7.</w:t>
      </w:r>
    </w:p>
    <w:bookmarkEnd w:id="23"/>
    <w:bookmarkStart w:name="z26" w:id="24"/>
    <w:p>
      <w:pPr>
        <w:spacing w:after="0"/>
        <w:ind w:left="0"/>
        <w:jc w:val="left"/>
      </w:pPr>
      <w:r>
        <w:rPr>
          <w:rFonts w:ascii="Times New Roman"/>
          <w:b/>
          <w:i w:val="false"/>
          <w:color w:val="000000"/>
        </w:rPr>
        <w:t xml:space="preserve"> Избирательный участок № 540</w:t>
      </w:r>
    </w:p>
    <w:bookmarkEnd w:id="24"/>
    <w:bookmarkStart w:name="z27" w:id="25"/>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bookmarkEnd w:id="25"/>
    <w:bookmarkStart w:name="z28" w:id="26"/>
    <w:p>
      <w:pPr>
        <w:spacing w:after="0"/>
        <w:ind w:left="0"/>
        <w:jc w:val="both"/>
      </w:pPr>
      <w:r>
        <w:rPr>
          <w:rFonts w:ascii="Times New Roman"/>
          <w:b w:val="false"/>
          <w:i w:val="false"/>
          <w:color w:val="000000"/>
          <w:sz w:val="28"/>
        </w:rPr>
        <w:t>
      Границы: от улицы Жандосова в северном направлении вдоль границы города до улицы Белжайлау микрорайон Акжар. По южной стороне улицы Белжайлау в восточном направлении до улицы Толебекова. По западной стороне улицы Толебекова в южном направлении до улицы Жауказын. По южной стороне улицы Жауказын микрорайон Акжар в восточном направлении до улицы Бекешева микрорайон Акжар. По западной стороне улицы Бекешева в южном направлении до улицы Жандосова. По северной стороне улицы Жандосова в западном направлении до пересечения с рекой Аксай.</w:t>
      </w:r>
    </w:p>
    <w:bookmarkEnd w:id="26"/>
    <w:bookmarkStart w:name="z29" w:id="27"/>
    <w:p>
      <w:pPr>
        <w:spacing w:after="0"/>
        <w:ind w:left="0"/>
        <w:jc w:val="left"/>
      </w:pPr>
      <w:r>
        <w:rPr>
          <w:rFonts w:ascii="Times New Roman"/>
          <w:b/>
          <w:i w:val="false"/>
          <w:color w:val="000000"/>
        </w:rPr>
        <w:t xml:space="preserve"> Избирательный участок № 542</w:t>
      </w:r>
    </w:p>
    <w:bookmarkEnd w:id="27"/>
    <w:bookmarkStart w:name="z30" w:id="28"/>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bookmarkEnd w:id="28"/>
    <w:bookmarkStart w:name="z31" w:id="29"/>
    <w:p>
      <w:pPr>
        <w:spacing w:after="0"/>
        <w:ind w:left="0"/>
        <w:jc w:val="both"/>
      </w:pPr>
      <w:r>
        <w:rPr>
          <w:rFonts w:ascii="Times New Roman"/>
          <w:b w:val="false"/>
          <w:i w:val="false"/>
          <w:color w:val="000000"/>
          <w:sz w:val="28"/>
        </w:rPr>
        <w:t>
      Границы: от улицы Айтматова микрорайона Таусамалы по западной стороне улицы Сагдиева микрорайона Таусамалы в южном направлении до улицы Шолпан микрорайона Таусамалы. От улицы Шолпан микрорайона Таусамалы в южном направлении до садоводческого товарищества Арал. От садоводческого товарищества Арал в северном направлении до улицы Жандосова микрорайона Тастыбулак. По южной стороне улицы Жандосова в восточном направлении до садоводческого товарищества Алмалы. От садоводческого товарищества Алмалы в северном направлении до улицы Кунаева микрорайона Таусамалы. По южной стороне улицы Кунаева микрорайона Таусамалы в восточном направлении до улицы Ниязбекова микрорайона Таусамалы. По восточной стороне улицы Ниязбекова микрорайона Таусамалы в северном направлении до улицы Айтматова микрорайона Таусамалы. По южной стороне улицы Айтматова микрорайона Таусамалы в восточном направлении, до улицы Сагдиева микрорайона Таусамалы.</w:t>
      </w:r>
    </w:p>
    <w:bookmarkEnd w:id="29"/>
    <w:bookmarkStart w:name="z32" w:id="30"/>
    <w:p>
      <w:pPr>
        <w:spacing w:after="0"/>
        <w:ind w:left="0"/>
        <w:jc w:val="left"/>
      </w:pPr>
      <w:r>
        <w:rPr>
          <w:rFonts w:ascii="Times New Roman"/>
          <w:b/>
          <w:i w:val="false"/>
          <w:color w:val="000000"/>
        </w:rPr>
        <w:t xml:space="preserve"> Избирательный участок № 560</w:t>
      </w:r>
    </w:p>
    <w:bookmarkEnd w:id="30"/>
    <w:bookmarkStart w:name="z33" w:id="31"/>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bookmarkEnd w:id="31"/>
    <w:bookmarkStart w:name="z34" w:id="32"/>
    <w:p>
      <w:pPr>
        <w:spacing w:after="0"/>
        <w:ind w:left="0"/>
        <w:jc w:val="both"/>
      </w:pPr>
      <w:r>
        <w:rPr>
          <w:rFonts w:ascii="Times New Roman"/>
          <w:b w:val="false"/>
          <w:i w:val="false"/>
          <w:color w:val="000000"/>
          <w:sz w:val="28"/>
        </w:rPr>
        <w:t>
      Границы: жилые дома № 4 корпус 1, 4 корпус 2, 4 корпус 3, 4 корпус 4, 4 корпус 5, 4 корпус 6, 4 корпус 7, 4 корпус 8, 4 корпус 9, 4 корпус 10, 4 корпус 11, 4 корпус 12, 4 корпус 13, 4 корпус 14, 4 корпус 15, 4 корпус 16, 4 корпус 17, 4 корпус 18, 14 корпус 6, 14 корпус 8, 14 корпус 9, 14 корпус 14, 14 корпус 15, 14 корпус 16, 14 корпус 17 улицы Жунисова микрорайона Шугыла.</w:t>
      </w:r>
    </w:p>
    <w:bookmarkEnd w:id="32"/>
    <w:bookmarkStart w:name="z35" w:id="33"/>
    <w:p>
      <w:pPr>
        <w:spacing w:after="0"/>
        <w:ind w:left="0"/>
        <w:jc w:val="left"/>
      </w:pPr>
      <w:r>
        <w:rPr>
          <w:rFonts w:ascii="Times New Roman"/>
          <w:b/>
          <w:i w:val="false"/>
          <w:color w:val="000000"/>
        </w:rPr>
        <w:t xml:space="preserve"> Избирательный участок № 562</w:t>
      </w:r>
    </w:p>
    <w:bookmarkEnd w:id="33"/>
    <w:bookmarkStart w:name="z36" w:id="34"/>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34"/>
    <w:bookmarkStart w:name="z37" w:id="35"/>
    <w:p>
      <w:pPr>
        <w:spacing w:after="0"/>
        <w:ind w:left="0"/>
        <w:jc w:val="both"/>
      </w:pPr>
      <w:r>
        <w:rPr>
          <w:rFonts w:ascii="Times New Roman"/>
          <w:b w:val="false"/>
          <w:i w:val="false"/>
          <w:color w:val="000000"/>
          <w:sz w:val="28"/>
        </w:rPr>
        <w:t>
      Границы: от улицы Толебекова по южной стороне улицы Белжайлау микрорайона Акжар в западном направлении до улицы Тараз. По восточной стороне улицы Таразв северном направлении до проспекта Абая. По южной стороне проспекта Абая в восточном направлении до улицы Коктерек микрорайона Шугыла. По южной стороне улицы Коктерек микрорайона Шугыла в восточном направлении до реки Сапожниково (Аксай-Каргалинский канал). По реке Сапожниково (Аксай-Каргалинский канал) в южном направлении до проспекта Абая. По северной стороне проспекта Абая в западном направлении до улицы Дикан микрорайона Шугыла. По западной стороне улицы Дикан микрорайона Шугыла в южном направлении до улицы Зиманова микрорайона Акжар. По северной стороне улицы Зиманова микрорайона Акжар в западном направлении до улицы Мырзалиева микрорайона Акжар. По западной стороне улицы Мырзалиева микрорайона Акжар в южном направлении до улицы Абдильдина микрорайона Акжар. По северной стороне улицы Абдильдина в западном направлении до улицы Толебекова микрорайона Акжар. По восточной стороне улицы Толебекова в северном направлении до улицы Белжайлау микрорайона Акжар.</w:t>
      </w:r>
    </w:p>
    <w:bookmarkEnd w:id="35"/>
    <w:bookmarkStart w:name="z38" w:id="36"/>
    <w:p>
      <w:pPr>
        <w:spacing w:after="0"/>
        <w:ind w:left="0"/>
        <w:jc w:val="left"/>
      </w:pPr>
      <w:r>
        <w:rPr>
          <w:rFonts w:ascii="Times New Roman"/>
          <w:b/>
          <w:i w:val="false"/>
          <w:color w:val="000000"/>
        </w:rPr>
        <w:t xml:space="preserve"> Избирательный участок № 578</w:t>
      </w:r>
    </w:p>
    <w:bookmarkEnd w:id="36"/>
    <w:bookmarkStart w:name="z39" w:id="37"/>
    <w:p>
      <w:pPr>
        <w:spacing w:after="0"/>
        <w:ind w:left="0"/>
        <w:jc w:val="both"/>
      </w:pPr>
      <w:r>
        <w:rPr>
          <w:rFonts w:ascii="Times New Roman"/>
          <w:b w:val="false"/>
          <w:i w:val="false"/>
          <w:color w:val="000000"/>
          <w:sz w:val="28"/>
        </w:rPr>
        <w:t>
      Центр: город Алматы, микрорайон "Акжар", улица Даулеткерея, дом 100 А, здание коммунального государственного предприятия на праве хозяйственного ведения "Городская поликлиника № 27" Управления общественного здравоохранения города Алматы.</w:t>
      </w:r>
    </w:p>
    <w:bookmarkEnd w:id="37"/>
    <w:bookmarkStart w:name="z40" w:id="38"/>
    <w:p>
      <w:pPr>
        <w:spacing w:after="0"/>
        <w:ind w:left="0"/>
        <w:jc w:val="both"/>
      </w:pPr>
      <w:r>
        <w:rPr>
          <w:rFonts w:ascii="Times New Roman"/>
          <w:b w:val="false"/>
          <w:i w:val="false"/>
          <w:color w:val="000000"/>
          <w:sz w:val="28"/>
        </w:rPr>
        <w:t>
      Границы: от улицы Досмухамедова микрорайона Таужолы по южной стороне улицы Жандосова микрорайона Тастыбулак в восточном направлении до улицы Таутаган микрорайона Тастыбулак. По западной стороне улицы Таутаган микрорайона Тастыбулак в южном направлении до реки Сапожниково (Аксай-Каргалинский канал). По реке Сапожниково (Аксай-Каргалинский канал) в северном направлении до улицы Жандосова микрорайона Тастыбулак. По южной стороне улицы Жандосова микрорайона Тастыбулак в восточном направлении до улицы до улицы Таутаган микрорайона Тастыбулак. По западной стороне улицы Таутаган микрорайона Тастыбулак в южном направлении до границы города. По границе города в северном направлении до улицы Жандосова микрорайона Тастыбулак.</w:t>
      </w:r>
    </w:p>
    <w:bookmarkEnd w:id="38"/>
    <w:bookmarkStart w:name="z41" w:id="39"/>
    <w:p>
      <w:pPr>
        <w:spacing w:after="0"/>
        <w:ind w:left="0"/>
        <w:jc w:val="left"/>
      </w:pPr>
      <w:r>
        <w:rPr>
          <w:rFonts w:ascii="Times New Roman"/>
          <w:b/>
          <w:i w:val="false"/>
          <w:color w:val="000000"/>
        </w:rPr>
        <w:t xml:space="preserve"> Избирательный участок № 579</w:t>
      </w:r>
    </w:p>
    <w:bookmarkEnd w:id="39"/>
    <w:bookmarkStart w:name="z42" w:id="40"/>
    <w:p>
      <w:pPr>
        <w:spacing w:after="0"/>
        <w:ind w:left="0"/>
        <w:jc w:val="both"/>
      </w:pPr>
      <w:r>
        <w:rPr>
          <w:rFonts w:ascii="Times New Roman"/>
          <w:b w:val="false"/>
          <w:i w:val="false"/>
          <w:color w:val="000000"/>
          <w:sz w:val="28"/>
        </w:rPr>
        <w:t>
      Центр: город Алматы, микрорайон "Шугыла", дом 340/1, здание коммунального государственного казенного предприятия "Ясли-сад № 184" Управления образования города Алматы.</w:t>
      </w:r>
    </w:p>
    <w:bookmarkEnd w:id="40"/>
    <w:bookmarkStart w:name="z43" w:id="41"/>
    <w:p>
      <w:pPr>
        <w:spacing w:after="0"/>
        <w:ind w:left="0"/>
        <w:jc w:val="both"/>
      </w:pPr>
      <w:r>
        <w:rPr>
          <w:rFonts w:ascii="Times New Roman"/>
          <w:b w:val="false"/>
          <w:i w:val="false"/>
          <w:color w:val="000000"/>
          <w:sz w:val="28"/>
        </w:rPr>
        <w:t>
      Границы: от проспекта Алатау в восточном направлении до дома 133/5 улицы Жунисова микрорайона Шугыла. По западной стороне улицы Жунисова микрорайона Шугыла в южном направлении до улицы Сабденова микрорайона Шугыла. По южной стороне улицы Сабденова микрорайона Шугыла в восточном направлении до улицы Нурлы тан микрорайона Шугыла. По улице Нурлы тан микрорайона Шугыла в восточном направлении до реки Сапожниково (Аксай-Каргалинский канал). По западной стороне реки Сапожниково (Аксай-Каргалинский канал) в южном направлении до улицы Енбек микрорайона Шугыла. По северной стороне улицы Енбек микрорайона Шугыла в восточном направлении до улицы Коктерек микрорайона Шугыла. По улице Коктерек микрорайона Шугыла в западном направлении через микрорайон Шугыла до проспекта Алатау.</w:t>
      </w:r>
    </w:p>
    <w:bookmarkEnd w:id="41"/>
    <w:bookmarkStart w:name="z44" w:id="42"/>
    <w:p>
      <w:pPr>
        <w:spacing w:after="0"/>
        <w:ind w:left="0"/>
        <w:jc w:val="left"/>
      </w:pPr>
      <w:r>
        <w:rPr>
          <w:rFonts w:ascii="Times New Roman"/>
          <w:b/>
          <w:i w:val="false"/>
          <w:color w:val="000000"/>
        </w:rPr>
        <w:t xml:space="preserve"> Избирательный участок № 580</w:t>
      </w:r>
    </w:p>
    <w:bookmarkEnd w:id="42"/>
    <w:bookmarkStart w:name="z45" w:id="43"/>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bookmarkEnd w:id="43"/>
    <w:bookmarkStart w:name="z46" w:id="44"/>
    <w:p>
      <w:pPr>
        <w:spacing w:after="0"/>
        <w:ind w:left="0"/>
        <w:jc w:val="both"/>
      </w:pPr>
      <w:r>
        <w:rPr>
          <w:rFonts w:ascii="Times New Roman"/>
          <w:b w:val="false"/>
          <w:i w:val="false"/>
          <w:color w:val="000000"/>
          <w:sz w:val="28"/>
        </w:rPr>
        <w:t>
      Границы: от садоводческого товарищества Кайнар в северном направлении до улицы Кундызды. По южной стороне улицы Кундызды в восточном направлении до проспекта Алатау. По западной стороне проспекта Алатау в южном направлении до улицы Строительная микрорайона Абай. По восточной стороне улицы Строительная в северном направлении до улицы Грушевая микрорайона Абай. По северной стороне улицы Грушевая микрорайона Абай в западном направлении до садоводческого товарищества Маловодное. По восточной стороне Маловодное в северном направлении до садоводческого товарищества Кайнар.</w:t>
      </w:r>
    </w:p>
    <w:bookmarkEnd w:id="44"/>
    <w:bookmarkStart w:name="z47" w:id="45"/>
    <w:p>
      <w:pPr>
        <w:spacing w:after="0"/>
        <w:ind w:left="0"/>
        <w:jc w:val="left"/>
      </w:pPr>
      <w:r>
        <w:rPr>
          <w:rFonts w:ascii="Times New Roman"/>
          <w:b/>
          <w:i w:val="false"/>
          <w:color w:val="000000"/>
        </w:rPr>
        <w:t xml:space="preserve"> Избирательный участок № 592</w:t>
      </w:r>
    </w:p>
    <w:bookmarkEnd w:id="45"/>
    <w:bookmarkStart w:name="z48" w:id="46"/>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46"/>
    <w:bookmarkStart w:name="z49" w:id="47"/>
    <w:p>
      <w:pPr>
        <w:spacing w:after="0"/>
        <w:ind w:left="0"/>
        <w:jc w:val="both"/>
      </w:pPr>
      <w:r>
        <w:rPr>
          <w:rFonts w:ascii="Times New Roman"/>
          <w:b w:val="false"/>
          <w:i w:val="false"/>
          <w:color w:val="000000"/>
          <w:sz w:val="28"/>
        </w:rPr>
        <w:t>
      Границы: от проспекта Алатау в восточном направлении до улицы Коктерек микрорайона Шугыла. По улице Коктерек микрорайона Шугыла в южном направлении до дома №147. От дома № 147 улицы Коктерек микрорайона Шугыла в западном направлении до проспекта Алатау.</w:t>
      </w:r>
    </w:p>
    <w:bookmarkEnd w:id="47"/>
    <w:bookmarkStart w:name="z50" w:id="48"/>
    <w:p>
      <w:pPr>
        <w:spacing w:after="0"/>
        <w:ind w:left="0"/>
        <w:jc w:val="left"/>
      </w:pPr>
      <w:r>
        <w:rPr>
          <w:rFonts w:ascii="Times New Roman"/>
          <w:b/>
          <w:i w:val="false"/>
          <w:color w:val="000000"/>
        </w:rPr>
        <w:t xml:space="preserve"> Избирательный участок № 625</w:t>
      </w:r>
    </w:p>
    <w:bookmarkEnd w:id="48"/>
    <w:bookmarkStart w:name="z51" w:id="49"/>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bookmarkEnd w:id="49"/>
    <w:bookmarkStart w:name="z52" w:id="50"/>
    <w:p>
      <w:pPr>
        <w:spacing w:after="0"/>
        <w:ind w:left="0"/>
        <w:jc w:val="both"/>
      </w:pPr>
      <w:r>
        <w:rPr>
          <w:rFonts w:ascii="Times New Roman"/>
          <w:b w:val="false"/>
          <w:i w:val="false"/>
          <w:color w:val="000000"/>
          <w:sz w:val="28"/>
        </w:rPr>
        <w:t>
      Границы: от проспекта Алатау в восточном направлении до дома № 1 улицы Дала микрорайона Шугыла. От дома № 1 в южном направлении до улицы Жакыбаева. По северной стороне улицы Жакыбаева микрорайона Шугыла в западном направлении до проспекта Алатау.</w:t>
      </w:r>
    </w:p>
    <w:bookmarkEnd w:id="50"/>
    <w:bookmarkStart w:name="z53" w:id="51"/>
    <w:p>
      <w:pPr>
        <w:spacing w:after="0"/>
        <w:ind w:left="0"/>
        <w:jc w:val="left"/>
      </w:pPr>
      <w:r>
        <w:rPr>
          <w:rFonts w:ascii="Times New Roman"/>
          <w:b/>
          <w:i w:val="false"/>
          <w:color w:val="000000"/>
        </w:rPr>
        <w:t xml:space="preserve"> Избирательный участок № 627</w:t>
      </w:r>
    </w:p>
    <w:bookmarkEnd w:id="51"/>
    <w:bookmarkStart w:name="z54" w:id="52"/>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52"/>
    <w:bookmarkStart w:name="z55" w:id="53"/>
    <w:p>
      <w:pPr>
        <w:spacing w:after="0"/>
        <w:ind w:left="0"/>
        <w:jc w:val="both"/>
      </w:pPr>
      <w:r>
        <w:rPr>
          <w:rFonts w:ascii="Times New Roman"/>
          <w:b w:val="false"/>
          <w:i w:val="false"/>
          <w:color w:val="000000"/>
          <w:sz w:val="28"/>
        </w:rPr>
        <w:t>
      Границы: от проспекта Алатау по западной стороне микрорайона Шугыла в южном направлении до проспекта Абая. По северной стороне проспекта Абая в западном направлении до улицы Строительная. По восточной стороне улицы Строительная в северном направлении до проспекта Алатау.</w:t>
      </w:r>
    </w:p>
    <w:bookmarkEnd w:id="53"/>
    <w:bookmarkStart w:name="z56" w:id="54"/>
    <w:p>
      <w:pPr>
        <w:spacing w:after="0"/>
        <w:ind w:left="0"/>
        <w:jc w:val="left"/>
      </w:pPr>
      <w:r>
        <w:rPr>
          <w:rFonts w:ascii="Times New Roman"/>
          <w:b/>
          <w:i w:val="false"/>
          <w:color w:val="000000"/>
        </w:rPr>
        <w:t xml:space="preserve"> Избирательный участок № 629</w:t>
      </w:r>
    </w:p>
    <w:bookmarkEnd w:id="54"/>
    <w:bookmarkStart w:name="z57" w:id="55"/>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"Школа-гимназия № 207" Управления образования города Алматы.</w:t>
      </w:r>
    </w:p>
    <w:bookmarkEnd w:id="55"/>
    <w:bookmarkStart w:name="z58" w:id="56"/>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 6/44 корпус 1, 6/36, 6/43 корпус 3, 6/44 корпус 3, 6/18 корпус 4, 6/5 корпус 1, 6/16 корпус 2, 6/44, 6/44 корпус 4, 6/3 корпус 2, 6/45 корпус 2, 6/18 корпус 2, 6/43 корпус 4, 6/19 корпус 1, 6/46 корпус 2, 6/18 корпус 3, 6/5, 6/17 корпус 2, 6/45 корпус 3, 6/44 корпус 2, 6/46 корпус 1, 6/46 корпус 3, 6/43 корпус 2, 6/13, 6/4 корпус 1, 6/43 корпус 1, 6/16, 6/45 корпус 1, 6/14, 6/43, 6/6, 6/3 корпус 1, 6/19 корпус 2, 6/46 корпус 4, 6/89, 6/36 корпус 1, 6/45, 6/45 корпус 4, 6/19 корпус 4, 6/33, 6/17 корпус 3, 6/17 корпус 1, 6/17, 6/18, 6/19 корпус 3, 6/16 корпус 1, 6/33 корпус 1, 6/19, 6/15 корпус 1, 6/6 корпус 1, 6/3, 6/4, 6/46, 6/18 корпус 1, 6/15, 6/13 корпус 1, 6/14 корпус 1, 6/38, 6/38 корпус 1, 6/42 корпус 1, 6/7 корпус 1, 6/37 корпус 2, 6/42 корпус 2, 6/66, 6/7 корпус 2, 6/37, 6/40, 6/10, 6/37 корпус 1, 6/40 корпус 1, 6/42, 6/7, 6/7 корпус 3, 6/10 корпус 1, 6/40 корпус 2, 6/11, 6/12, 6/9 корпус 1, 6/9.</w:t>
      </w:r>
    </w:p>
    <w:bookmarkEnd w:id="56"/>
    <w:bookmarkStart w:name="z59" w:id="57"/>
    <w:p>
      <w:pPr>
        <w:spacing w:after="0"/>
        <w:ind w:left="0"/>
        <w:jc w:val="left"/>
      </w:pPr>
      <w:r>
        <w:rPr>
          <w:rFonts w:ascii="Times New Roman"/>
          <w:b/>
          <w:i w:val="false"/>
          <w:color w:val="000000"/>
        </w:rPr>
        <w:t xml:space="preserve"> Избирательный участок № 641</w:t>
      </w:r>
    </w:p>
    <w:bookmarkEnd w:id="57"/>
    <w:bookmarkStart w:name="z60" w:id="58"/>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"Школа-гимназия № 207" Управления образования города Алматы.</w:t>
      </w:r>
    </w:p>
    <w:bookmarkEnd w:id="58"/>
    <w:bookmarkStart w:name="z61" w:id="59"/>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6/35, 6/34, 6/35 корпус 1, 6/34 корпус 1, № 6/40 корпус 3, 66/40 корпус 2, 6/40 корпус 1, 6/66, 6/40, 6/42 корпус 2, 6/42 корпус 1, 6/42, 6/64 корпус 2 блок 24, 6/64 корпус 1 блок 25, 6/64 блок 26, 6/65 блок 27, 6/44 корпус 3, 6/44 корпус 4, 6/44 корпус 2, 6/44 корпус 1, 6/44, 6/43, 6/43 корпус 4, 6/43 корпус 3, 6/43 корпус 2, 6/45 корпус 3, 6/45 корпус 4, 6/45 корпус 2, 6/45 корпус 1, 6/45, 6/46 корпус 1, 6/46 корпус 2, 6/46 корпус 3, 6/46 корпус 4, 6/46, 6/47, 6/47 корпус 1, 6/47 корпус 2 улицы Алтын-орда микрорайона Абай.</w:t>
      </w:r>
    </w:p>
    <w:bookmarkEnd w:id="59"/>
    <w:bookmarkStart w:name="z62" w:id="60"/>
    <w:p>
      <w:pPr>
        <w:spacing w:after="0"/>
        <w:ind w:left="0"/>
        <w:jc w:val="left"/>
      </w:pPr>
      <w:r>
        <w:rPr>
          <w:rFonts w:ascii="Times New Roman"/>
          <w:b/>
          <w:i w:val="false"/>
          <w:color w:val="000000"/>
        </w:rPr>
        <w:t xml:space="preserve"> Избирательный участок № 642</w:t>
      </w:r>
    </w:p>
    <w:bookmarkEnd w:id="60"/>
    <w:bookmarkStart w:name="z63" w:id="61"/>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bookmarkEnd w:id="61"/>
    <w:bookmarkStart w:name="z64" w:id="62"/>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6/20, 6/20 корпус 1, 6/21 корпус 1, 6/21 корпус 2, 6/21, 6/22 корпус 1, 6/22 корпус 2, 6/22, 6/23 корпус 1, 6/23 корпус 2, 6/23, 6/24 корпус 1, 6/24, 6/25, 6/26 корпус 1, 6/26, 6/27 корпус 1, 6/27, 6/28 корпус 1, 6/28, 6/29 корпус 1, 6/29, 6/30, 6/31 корпус 1, 6/31 корпус 2, 6/31 корпус 3, 6/31, 6/48 корпус 1, 6/48 корпус 2, 6/48, 6/49 корпус 1, 6/49 корпус 2, 6/49, 6/50 корпус 1, 6/50, 6/51 корпус 1, 6/51 корпус 2, 6/51, 6/52 корпус 1, 6/52, 6/53, 6/54 корпус 1, 6/54 корпус 2, 6/54 корпус3, 6/54, 6/56, 6/57 корпус1, 6/57 корпус2, 6/57, 6/58 корпус1, 6/58 корпус2, 6/58, 6/59 корпус1, 6/59, 6/60 корпус1, 6/60, 6/61 корпус1, 6/61, 6/62 корпус1, 6/62, 6/90 улицы Алтын-орда микрорайона Абай.</w:t>
      </w:r>
    </w:p>
    <w:bookmarkEnd w:id="62"/>
    <w:bookmarkStart w:name="z65" w:id="63"/>
    <w:p>
      <w:pPr>
        <w:spacing w:after="0"/>
        <w:ind w:left="0"/>
        <w:jc w:val="left"/>
      </w:pPr>
      <w:r>
        <w:rPr>
          <w:rFonts w:ascii="Times New Roman"/>
          <w:b/>
          <w:i w:val="false"/>
          <w:color w:val="000000"/>
        </w:rPr>
        <w:t xml:space="preserve"> Избирательный участок № 649</w:t>
      </w:r>
    </w:p>
    <w:bookmarkEnd w:id="63"/>
    <w:bookmarkStart w:name="z66" w:id="64"/>
    <w:p>
      <w:pPr>
        <w:spacing w:after="0"/>
        <w:ind w:left="0"/>
        <w:jc w:val="both"/>
      </w:pPr>
      <w:r>
        <w:rPr>
          <w:rFonts w:ascii="Times New Roman"/>
          <w:b w:val="false"/>
          <w:i w:val="false"/>
          <w:color w:val="000000"/>
          <w:sz w:val="28"/>
        </w:rPr>
        <w:t>
      Центр: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bookmarkEnd w:id="64"/>
    <w:bookmarkStart w:name="z67" w:id="65"/>
    <w:p>
      <w:pPr>
        <w:spacing w:after="0"/>
        <w:ind w:left="0"/>
        <w:jc w:val="both"/>
      </w:pPr>
      <w:r>
        <w:rPr>
          <w:rFonts w:ascii="Times New Roman"/>
          <w:b w:val="false"/>
          <w:i w:val="false"/>
          <w:color w:val="000000"/>
          <w:sz w:val="28"/>
        </w:rPr>
        <w:t>
      Границы: от улицы Жунисова микрорайона Шугыла по южной стороне улицы Жакыбаева микрорайона Шугыла в восточном направлении до улицы Таргап микрорайона Шугыла. От улицы Таргап микрорайона Шугыла в южном направлении до улицы Сабденова. По северной стороне улицы Сабденова в западном направлении до улицы Нурлы тан. От улицы Жунисова микрорайона Шугыла. По восточной стороне улицы Жунисова микрорайона Шугыла в северном направлении до улицы Жакыбаева микрорайона Шугыла.</w:t>
      </w:r>
    </w:p>
    <w:bookmarkEnd w:id="65"/>
    <w:bookmarkStart w:name="z68" w:id="66"/>
    <w:p>
      <w:pPr>
        <w:spacing w:after="0"/>
        <w:ind w:left="0"/>
        <w:jc w:val="left"/>
      </w:pPr>
      <w:r>
        <w:rPr>
          <w:rFonts w:ascii="Times New Roman"/>
          <w:b/>
          <w:i w:val="false"/>
          <w:color w:val="000000"/>
        </w:rPr>
        <w:t xml:space="preserve"> Избирательный участок № 650</w:t>
      </w:r>
    </w:p>
    <w:bookmarkEnd w:id="66"/>
    <w:bookmarkStart w:name="z69" w:id="67"/>
    <w:p>
      <w:pPr>
        <w:spacing w:after="0"/>
        <w:ind w:left="0"/>
        <w:jc w:val="both"/>
      </w:pPr>
      <w:r>
        <w:rPr>
          <w:rFonts w:ascii="Times New Roman"/>
          <w:b w:val="false"/>
          <w:i w:val="false"/>
          <w:color w:val="000000"/>
          <w:sz w:val="28"/>
        </w:rPr>
        <w:t>
      Центр: город Алматы, микрорайон "Шугыла", дом 347/4, здание коммунального государственного казенного предприятия "Центр инновационного творчества школьников" Управления образования города Алматы.</w:t>
      </w:r>
    </w:p>
    <w:bookmarkEnd w:id="67"/>
    <w:bookmarkStart w:name="z70" w:id="68"/>
    <w:p>
      <w:pPr>
        <w:spacing w:after="0"/>
        <w:ind w:left="0"/>
        <w:jc w:val="both"/>
      </w:pPr>
      <w:r>
        <w:rPr>
          <w:rFonts w:ascii="Times New Roman"/>
          <w:b w:val="false"/>
          <w:i w:val="false"/>
          <w:color w:val="000000"/>
          <w:sz w:val="28"/>
        </w:rPr>
        <w:t>
      Границы: от улицы Коктерек до проспекта Алатау. Жилой комплекс Шугыла, Шугыла-City. жилые дома №341/1 корпус 1, 341/1 корпус 2, 341/1 корпус 3, 341/1 корпус 4, 341/1 корпус 5, 341/1 корпус 6, 341/1 корпус 7, 341/1 корпус 8, 341/4 корпус 1, 341/4 корпус 2, 341/5 корпус 1, 341/5 корпус 2, 341/5 корпус 3, 341/5 корпус 4, 341/5 корпус 5, 341/5 корпус 6, 341/5 корпус 7, 340/4 корпус 9, 340/4 корпус 10, 340/4 корпус 11 микрорайона Шугыла.</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