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566e" w14:textId="477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Жетысуского района города Алматы от 12 апреля 2019 года № 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19 августа 2024 года № 04. Зарегистрировано в Департаменте юстиции города Алматы 19 августа 2024 года № 1777-02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"Об образовании избирательных участков по Жетысускому району города Алматы" от 12 апреля 2019 года № 03 (зарегистрировано в Реестре государственной регистрации нормативных правовых актов за № 1546)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№ 340 изложить в следующей редакции: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340 (центр: Коммунальное государственное учреждение "Общеобразовательная школа № 103", город Алматы, улица Кыдырбекулы, дом № 158)".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Департаментте юстиции города Алматы;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Жетысуского района города Алматы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 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Жылкыбаева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