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5d19" w14:textId="92e5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23 августа 2024 года № 2. Зарегистрировано в Департаменте юстиции города Алматы 26 августа 2024 года № 1782-02.</w:t>
      </w:r>
    </w:p>
    <w:p>
      <w:pPr>
        <w:spacing w:after="0"/>
        <w:ind w:left="0"/>
        <w:jc w:val="both"/>
      </w:pPr>
      <w:r>
        <w:rPr>
          <w:rFonts w:ascii="Times New Roman"/>
          <w:b w:val="false"/>
          <w:i w:val="false"/>
          <w:color w:val="000000"/>
          <w:sz w:val="28"/>
        </w:rPr>
        <w:t>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 1602) следующее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 изменить наименования центров избирательных участков за № 374, 376, 398, 399, 404 и 406;</w:t>
      </w:r>
    </w:p>
    <w:bookmarkStart w:name="z3" w:id="0"/>
    <w:p>
      <w:pPr>
        <w:spacing w:after="0"/>
        <w:ind w:left="0"/>
        <w:jc w:val="both"/>
      </w:pPr>
      <w:r>
        <w:rPr>
          <w:rFonts w:ascii="Times New Roman"/>
          <w:b w:val="false"/>
          <w:i w:val="false"/>
          <w:color w:val="000000"/>
          <w:sz w:val="28"/>
        </w:rPr>
        <w:t>
      согласно приложению № 2 к настоящему решению изменить границы избирательных участков за № 364, 365, 366, 367, 368, 369, 370, 371, 374, 375, 380, 382, 383, 384, 385, 387, 388, 389, 390, 400, 401, 402, 403, 404, 406, 407, 408, 412, 414, 415, 416, 418, 419, 420, 499, 537, 575, 591, 622 и 640.</w:t>
      </w:r>
    </w:p>
    <w:bookmarkEnd w:id="0"/>
    <w:bookmarkStart w:name="z4" w:id="1"/>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установленном законодательством Республики Казахстан порядке обеспечить: 1) государственную регистрацию настоящего решения в Департаменте Юстиции города Алматы; 2) размещение настоящего решения на интернет-ресурсе аппарата акима Медеуского района.</w:t>
      </w:r>
    </w:p>
    <w:bookmarkEnd w:id="1"/>
    <w:bookmarkStart w:name="z5" w:id="2"/>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Медеуского района.</w:t>
      </w:r>
    </w:p>
    <w:bookmarkEnd w:id="2"/>
    <w:bookmarkStart w:name="z6"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w:t>
            </w:r>
            <w:r>
              <w:br/>
            </w:r>
            <w:r>
              <w:rPr>
                <w:rFonts w:ascii="Times New Roman"/>
                <w:b w:val="false"/>
                <w:i w:val="false"/>
                <w:color w:val="000000"/>
                <w:sz w:val="20"/>
              </w:rPr>
              <w:t>от 23 августа 2024 года № 2</w:t>
            </w:r>
          </w:p>
        </w:tc>
      </w:tr>
    </w:tbl>
    <w:bookmarkStart w:name="z7" w:id="4"/>
    <w:p>
      <w:pPr>
        <w:spacing w:after="0"/>
        <w:ind w:left="0"/>
        <w:jc w:val="left"/>
      </w:pPr>
      <w:r>
        <w:rPr>
          <w:rFonts w:ascii="Times New Roman"/>
          <w:b/>
          <w:i w:val="false"/>
          <w:color w:val="000000"/>
        </w:rPr>
        <w:t xml:space="preserve"> Изменить наименования центров избирательных участков по Медеускому району города Алматы</w:t>
      </w:r>
    </w:p>
    <w:bookmarkEnd w:id="4"/>
    <w:bookmarkStart w:name="z8" w:id="5"/>
    <w:p>
      <w:pPr>
        <w:spacing w:after="0"/>
        <w:ind w:left="0"/>
        <w:jc w:val="left"/>
      </w:pPr>
      <w:r>
        <w:rPr>
          <w:rFonts w:ascii="Times New Roman"/>
          <w:b/>
          <w:i w:val="false"/>
          <w:color w:val="000000"/>
        </w:rPr>
        <w:t xml:space="preserve"> Избирательный участок № 374 </w:t>
      </w:r>
    </w:p>
    <w:bookmarkEnd w:id="5"/>
    <w:bookmarkStart w:name="z9" w:id="6"/>
    <w:p>
      <w:pPr>
        <w:spacing w:after="0"/>
        <w:ind w:left="0"/>
        <w:jc w:val="both"/>
      </w:pPr>
      <w:r>
        <w:rPr>
          <w:rFonts w:ascii="Times New Roman"/>
          <w:b w:val="false"/>
          <w:i w:val="false"/>
          <w:color w:val="000000"/>
          <w:sz w:val="28"/>
        </w:rPr>
        <w:t>
      Центр: город Алматы, улица Калдаякова, 54, здание товарищества с ограниченной ответственностью "Республиканский высший медицинский колледж".</w:t>
      </w:r>
    </w:p>
    <w:bookmarkEnd w:id="6"/>
    <w:bookmarkStart w:name="z10" w:id="7"/>
    <w:p>
      <w:pPr>
        <w:spacing w:after="0"/>
        <w:ind w:left="0"/>
        <w:jc w:val="left"/>
      </w:pPr>
      <w:r>
        <w:rPr>
          <w:rFonts w:ascii="Times New Roman"/>
          <w:b/>
          <w:i w:val="false"/>
          <w:color w:val="000000"/>
        </w:rPr>
        <w:t xml:space="preserve"> Избирательный участок № 376 </w:t>
      </w:r>
    </w:p>
    <w:bookmarkEnd w:id="7"/>
    <w:bookmarkStart w:name="z11" w:id="8"/>
    <w:p>
      <w:pPr>
        <w:spacing w:after="0"/>
        <w:ind w:left="0"/>
        <w:jc w:val="both"/>
      </w:pPr>
      <w:r>
        <w:rPr>
          <w:rFonts w:ascii="Times New Roman"/>
          <w:b w:val="false"/>
          <w:i w:val="false"/>
          <w:color w:val="000000"/>
          <w:sz w:val="28"/>
        </w:rPr>
        <w:t>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w:t>
      </w:r>
    </w:p>
    <w:bookmarkEnd w:id="8"/>
    <w:bookmarkStart w:name="z12" w:id="9"/>
    <w:p>
      <w:pPr>
        <w:spacing w:after="0"/>
        <w:ind w:left="0"/>
        <w:jc w:val="left"/>
      </w:pPr>
      <w:r>
        <w:rPr>
          <w:rFonts w:ascii="Times New Roman"/>
          <w:b/>
          <w:i w:val="false"/>
          <w:color w:val="000000"/>
        </w:rPr>
        <w:t xml:space="preserve"> Избирательный участок № 398 </w:t>
      </w:r>
    </w:p>
    <w:bookmarkEnd w:id="9"/>
    <w:bookmarkStart w:name="z13" w:id="10"/>
    <w:p>
      <w:pPr>
        <w:spacing w:after="0"/>
        <w:ind w:left="0"/>
        <w:jc w:val="both"/>
      </w:pPr>
      <w:r>
        <w:rPr>
          <w:rFonts w:ascii="Times New Roman"/>
          <w:b w:val="false"/>
          <w:i w:val="false"/>
          <w:color w:val="000000"/>
          <w:sz w:val="28"/>
        </w:rPr>
        <w:t>
      Центр: город Алматы, проспект Назарбаева, 36, здание Комьюнити центр Медеуского района г. Алматы.</w:t>
      </w:r>
    </w:p>
    <w:bookmarkEnd w:id="10"/>
    <w:bookmarkStart w:name="z14" w:id="11"/>
    <w:p>
      <w:pPr>
        <w:spacing w:after="0"/>
        <w:ind w:left="0"/>
        <w:jc w:val="left"/>
      </w:pPr>
      <w:r>
        <w:rPr>
          <w:rFonts w:ascii="Times New Roman"/>
          <w:b/>
          <w:i w:val="false"/>
          <w:color w:val="000000"/>
        </w:rPr>
        <w:t xml:space="preserve"> Избирательный участок № 399 </w:t>
      </w:r>
    </w:p>
    <w:bookmarkEnd w:id="11"/>
    <w:bookmarkStart w:name="z15" w:id="12"/>
    <w:p>
      <w:pPr>
        <w:spacing w:after="0"/>
        <w:ind w:left="0"/>
        <w:jc w:val="both"/>
      </w:pPr>
      <w:r>
        <w:rPr>
          <w:rFonts w:ascii="Times New Roman"/>
          <w:b w:val="false"/>
          <w:i w:val="false"/>
          <w:color w:val="000000"/>
          <w:sz w:val="28"/>
        </w:rPr>
        <w:t xml:space="preserve">
      Центр: город Алматы, улица Пушкина, 1, здание коммунального государственного учреждения "Общеобразовательная школа №52". </w:t>
      </w:r>
    </w:p>
    <w:bookmarkEnd w:id="12"/>
    <w:bookmarkStart w:name="z16" w:id="13"/>
    <w:p>
      <w:pPr>
        <w:spacing w:after="0"/>
        <w:ind w:left="0"/>
        <w:jc w:val="left"/>
      </w:pPr>
      <w:r>
        <w:rPr>
          <w:rFonts w:ascii="Times New Roman"/>
          <w:b/>
          <w:i w:val="false"/>
          <w:color w:val="000000"/>
        </w:rPr>
        <w:t xml:space="preserve"> Избирательный участок № 404 </w:t>
      </w:r>
    </w:p>
    <w:bookmarkEnd w:id="13"/>
    <w:bookmarkStart w:name="z17" w:id="14"/>
    <w:p>
      <w:pPr>
        <w:spacing w:after="0"/>
        <w:ind w:left="0"/>
        <w:jc w:val="both"/>
      </w:pPr>
      <w:r>
        <w:rPr>
          <w:rFonts w:ascii="Times New Roman"/>
          <w:b w:val="false"/>
          <w:i w:val="false"/>
          <w:color w:val="000000"/>
          <w:sz w:val="28"/>
        </w:rPr>
        <w:t xml:space="preserve">
      Центр: город Алматы, Кульджинский тракт, 2, Многофункциональный комплекс Ледового дворца "Halyk Arena". </w:t>
      </w:r>
    </w:p>
    <w:bookmarkEnd w:id="14"/>
    <w:bookmarkStart w:name="z18" w:id="15"/>
    <w:p>
      <w:pPr>
        <w:spacing w:after="0"/>
        <w:ind w:left="0"/>
        <w:jc w:val="left"/>
      </w:pPr>
      <w:r>
        <w:rPr>
          <w:rFonts w:ascii="Times New Roman"/>
          <w:b/>
          <w:i w:val="false"/>
          <w:color w:val="000000"/>
        </w:rPr>
        <w:t xml:space="preserve"> Избирательный участок № 406 </w:t>
      </w:r>
    </w:p>
    <w:bookmarkEnd w:id="15"/>
    <w:bookmarkStart w:name="z19" w:id="16"/>
    <w:p>
      <w:pPr>
        <w:spacing w:after="0"/>
        <w:ind w:left="0"/>
        <w:jc w:val="both"/>
      </w:pPr>
      <w:r>
        <w:rPr>
          <w:rFonts w:ascii="Times New Roman"/>
          <w:b w:val="false"/>
          <w:i w:val="false"/>
          <w:color w:val="000000"/>
          <w:sz w:val="28"/>
        </w:rPr>
        <w:t>
      Центр: город Алматы, Кульджинский тракт, 2, Многофункциональный комплекс Ледового дворца "Halyk Arena".</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августа 2024 года № 2</w:t>
            </w:r>
          </w:p>
        </w:tc>
      </w:tr>
    </w:tbl>
    <w:bookmarkStart w:name="z23" w:id="17"/>
    <w:p>
      <w:pPr>
        <w:spacing w:after="0"/>
        <w:ind w:left="0"/>
        <w:jc w:val="left"/>
      </w:pPr>
      <w:r>
        <w:rPr>
          <w:rFonts w:ascii="Times New Roman"/>
          <w:b/>
          <w:i w:val="false"/>
          <w:color w:val="000000"/>
        </w:rPr>
        <w:t xml:space="preserve"> Изменить границы избирательных участков по Медеускому району города Алматы</w:t>
      </w:r>
    </w:p>
    <w:bookmarkEnd w:id="17"/>
    <w:bookmarkStart w:name="z24" w:id="18"/>
    <w:p>
      <w:pPr>
        <w:spacing w:after="0"/>
        <w:ind w:left="0"/>
        <w:jc w:val="left"/>
      </w:pPr>
      <w:r>
        <w:rPr>
          <w:rFonts w:ascii="Times New Roman"/>
          <w:b/>
          <w:i w:val="false"/>
          <w:color w:val="000000"/>
        </w:rPr>
        <w:t xml:space="preserve"> Избирательный участок № 364</w:t>
      </w:r>
    </w:p>
    <w:bookmarkEnd w:id="18"/>
    <w:bookmarkStart w:name="z25" w:id="19"/>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bookmarkEnd w:id="19"/>
    <w:bookmarkStart w:name="z26" w:id="20"/>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59,60/1, 61А, 61, 62, 63А, 63, 64,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147А, 147, 155, 159 корпус 1, 159, 161,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bookmarkEnd w:id="20"/>
    <w:bookmarkStart w:name="z27" w:id="21"/>
    <w:p>
      <w:pPr>
        <w:spacing w:after="0"/>
        <w:ind w:left="0"/>
        <w:jc w:val="left"/>
      </w:pPr>
      <w:r>
        <w:rPr>
          <w:rFonts w:ascii="Times New Roman"/>
          <w:b/>
          <w:i w:val="false"/>
          <w:color w:val="000000"/>
        </w:rPr>
        <w:t xml:space="preserve"> Избирательный участок № 365</w:t>
      </w:r>
    </w:p>
    <w:bookmarkEnd w:id="21"/>
    <w:bookmarkStart w:name="z28" w:id="22"/>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bookmarkEnd w:id="22"/>
    <w:bookmarkStart w:name="z29" w:id="23"/>
    <w:p>
      <w:pPr>
        <w:spacing w:after="0"/>
        <w:ind w:left="0"/>
        <w:jc w:val="both"/>
      </w:pPr>
      <w:r>
        <w:rPr>
          <w:rFonts w:ascii="Times New Roman"/>
          <w:b w:val="false"/>
          <w:i w:val="false"/>
          <w:color w:val="000000"/>
          <w:sz w:val="28"/>
        </w:rPr>
        <w:t>
      Границы изберательного участка: улица Айголек, дома: 4, 5, 6, 7, 8; улица Апорт, дома: 1, 1/17, 2А, 2, 3, 4А, 4, 4/7, 5, 6, 7, 8, 9, 10, 11А, 11, 12, 13А, 13, 14, 15Б, 15, 16, 17, 18, 19, 20, 22А, 22, 24А, 24, 26А, 26, 27/33, 28А, 28, 29А, 29, 30/34, 31А, 31, 32А, 32/21, 33, 34, 35, 36, 37, 38, 39, 40, 41, 42, 43, 44/2, 46/1, 48, 50, 52, 53, 54, 55, 58, 59, 60А, 60,62А, 62, 64/2, 66, 66/1, 68, 70, 74, 78, 80/35, 82/40; улица Базарбаева, дома: 43/21, 45, 47, 48А, 48, 49, 50/2, 51, 52/1, 53А, 53, 54, 55, 56/2, 57, 58А, 58/1, 59, 60, 61, 63, 65, 66, 67, 68, 69, 71А, 71, 75, 79, 81, 83; улица Башкирская, дома: 2, 4, 6А, 6, 10А, 12, 13, 14, 15, 16/16, 17, 18/15, 25, 27, 28А, 28, 29, 30, 32, 34, 36, 38; улица Глубокая, дома: 3, 4 корпус 1, 4, 5, 6, 7, 8А;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94, 96, 98, 100, 102А, 102, 104,106, 108/22, 110/15, 112, 114А, 114, 116, 118/8, 119; улица Кумай, дома:1, 2А, 2, 3, 4, 5, 6, 7, 8; улица Либкнехта, дома: 3, 4, 9, 11, 12, 13/23, 14/19; улица Малая, дома: 18/5, 20, 22, 25 корпус 1, 25, 26, 28, 29, 30, 31, 33, 33/35, 35, 37, 39; улица Оренбургская, дома: 19/32; улица Орманова, дома: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улица Полевая, дома: 48А, 48, 50, 52, 59, 63, 65, 67, 69, 71, 73; улица Разъездная, дома: 1, 3, 4А, 5, 7А, 11, 12А, 12, 13А, 13, 14, 16, 19, 20, 21А, 22, 24, 26, 28, 30, 32/21; улица Рязанская, дома: 7, 9, 13А, 13Б, 13В, 13, 15, 17, 19, 21А, 21, 23А, 23,27А, 27, 29; улица Саратовская, дома: 2, 3А, 3, 4, 5, 6А, 6, 6/2, 8, 9, 10, 11, 13А, 13, 14, 15, 16, 17, 18, 19, 20, 21, 22, 23, 24, 25/36, 26, 28, 29, 30/38, 31, 32/27, 33, 34, 35, 36, 38, 40, 41А, 41Б, 41, 42, 43, 44/6, 45, 46/3, 47, 48, 49, 50, 51, 52, 53/6, 54, 55/5, 56, 58, 59, 60, 61, 62, 63/33, 64, 66, 68, 70/8, 72/7, 74, 76/1, 80, 82; улица Средняя, дома:11/75, 17, 20/73, 22А, 23А, 23/27, 34А; улица Татарская, дома: 25/5, 27, 28/7, 29, 30А, 30, 31А, 31, 34/12, 35/9, 36А, 36, 37, 38А, 38, 39, 40А, 40, 41, 42А, 42, 43, 44, 45, 46А, 46, 47А, 47Б, 47, 49, 51А, 51; улица Уфимская, дома: 2, 3А, 3/23, 4, 5А, 6, 7, 8, 15А, 19А, 22; улица Хоружей, дома: 25/13, 27, 29, 31, 32А, 33/18, 34, 35/17, 36, 37А, 37, 38, 39, 40, 41А, 41, 42, 43, 44, 45, 47/18, 48/20, 48/20 корпус 1, 49А, 49/15, 50/19, 52, 53, 54, 55, 56, 57, 58, 59, 60, 61, 62, 63, 64, 65, 66/17, 67, 68, 69, 70, 71, 72, 73А, 73, 74А, 74, 75, 76, 77, 78А, 79/19, 80, 81, 82, 83, 84, 85А, 85, 86, 87/10, 88, 90, 92, 94, 96; улица Шакшак Жанибек, дома: 45/1, 45/2, 47А, 47Б, 47, 49А, 49; улица Широкая, дома: 1А/39, 2А, 4/37, 7, 8, 9, 13/46, 15, 15/1, 17А, 17, 19, 27, 29, 31; улица Шухова, дома: 69/33, 73А, 73/8, 75/7, 77, 79, 81/9, 83, 87А, 89, 91.</w:t>
      </w:r>
    </w:p>
    <w:bookmarkEnd w:id="23"/>
    <w:bookmarkStart w:name="z30" w:id="24"/>
    <w:p>
      <w:pPr>
        <w:spacing w:after="0"/>
        <w:ind w:left="0"/>
        <w:jc w:val="left"/>
      </w:pPr>
      <w:r>
        <w:rPr>
          <w:rFonts w:ascii="Times New Roman"/>
          <w:b/>
          <w:i w:val="false"/>
          <w:color w:val="000000"/>
        </w:rPr>
        <w:t xml:space="preserve"> Избирательный участок № 366</w:t>
      </w:r>
    </w:p>
    <w:bookmarkEnd w:id="24"/>
    <w:bookmarkStart w:name="z31" w:id="25"/>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bookmarkEnd w:id="25"/>
    <w:bookmarkStart w:name="z32" w:id="26"/>
    <w:p>
      <w:pPr>
        <w:spacing w:after="0"/>
        <w:ind w:left="0"/>
        <w:jc w:val="both"/>
      </w:pPr>
      <w:r>
        <w:rPr>
          <w:rFonts w:ascii="Times New Roman"/>
          <w:b w:val="false"/>
          <w:i w:val="false"/>
          <w:color w:val="000000"/>
          <w:sz w:val="28"/>
        </w:rPr>
        <w:t>
      Границы изберательного участка: улица Айголек, дома: 11, 12, 13, 14, 18, 19, 20, 22; улица Айдын, дома: 1А, 1, 2Б, 2, 3, 5, 6/32, 8, 10А, 13, 16А, 16, 18А, 18, 19А, 19, 21, 22А, 24А, 24, 26А, 26, 27, 29А, 29, 31, 32, 34, 35, 37, 43, 45; улица Ахмедсафина, дома: 1А, 1Б, 1, 2А, 2Б, 2, 3/31, 4А, 4, 7, 8А, 8, 9, 11А, 11/21А, 13А, 15, 17, 18А, 18, 20А, 20, 21/66, 22, 23, 25, 27, 32, 33, 34, 35, 36, 38; улица Базарбаева, дома: 1А, 1Б, 2, 3А, 4, 5, 6, 8, 9/13, 11, 13, 14, 15/15, 16, 17, 18, 19, 20/26, 21/12, 22/17, 23, 24/16, 25А/12, 25, 26/13, 27/15, 28А, 28, 29, 30/14, 31, 32/17, 33/52, 34, 36, 37/47, 38/54, 38/34, 39/47, 40/49, 41/22, 42, 44, 46/24; улица Брянская, дома: 3, 6, 9, 10; улица Владивостокская, дома: 1/18, 2, 3, 4, 5, 6, 7, 8, 9, 10, 12, 14, 16/31, 17/15;улица Глубокая, дома:11А, 11, 12, 19, 21, 23; улица Коныра Иштван, дома 1А, 1, 2А, 2, 3А, 3, 4, 4/1, 5А, 5, 6, 7А, 7, 8, 9, 10А, 10, 11/8, 12 корпус 1, 12, 13/11, 14, 15, 16, 17, 18/10, 19, 20/13, 22А, 22, 24А, 24, 26, 28, 30; улица Корчагина, дома: 3, 4, 6, 7/1, 8, 9, 11, 12, 13, 15, 17/1, 21, 23, 27, 29, 31, 33А, 33, 37А, 37, 39, 41, 45, 47, 49, 51, 53/93 ; переулок Крестьянский, дома: 4, 5 корпус 1, 5, 6, 8, 10, 14, 16, 18; улица Крымская, дома: 27А, 27, 29, 30, 31, 32, 33, 34, 35, 36, 37, 38, 39, 40, 42, 44; улица Кумай, дома:11А, 11, 12А, 12, 13, 14, 16А, 16; улица Курдайская, дома: 15, 19, 21, 23А, 23, 25А, 25,26А, 26, 27Б, 28, 29А, 29, 30, 32А, 34; переулок Курдайский, дома: 12, 25, 29; улица Луговая, дома: 3, 4, 5, 6/9, 7/13, 8/8, 9А, 9/10, 11, 19/10; улица Николаева, дома: 1А, 1Б, 1В, 2Б, 2В, 2, 2/1, 3, 4А, 4, 5, 6, 7, 9, 12, 14, 15, 15/29,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корпус 1, 32, 33, 34/27, 35, 37, 39, 41, 43/29; улица Орманова, дома: 175;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1,3, 5, 7, 9А, 13, 15, 17, 19, 21, 23, 25, 27; улица Саврасова, дома: 2/19, 3, 4, 5, 6, 8, 48/10; улица Средняя, дома: 29, 31, 35, 40, 42, 43, 44, 45, 46, 50, 51, 52А, 53, 55А, 55, 56, 58, 59, 62; улица Тажбенова, дома: 1/7, 2, 3, 4, 5, 7, 12, 15, 17, 20, 22, 24, 25, 26А, 26, 27, 28, 29 корпус 1, 29, 30, 31, 32, 33, 35, 36, 37/28, 38А, 38, 40, 42/30; улица Таллинская, дома: 1, 2А, 2/32А, 3, 4; улица Ульяновская, дома: 1/29, 2/31, 3, 4, 5/28, 6/30, 7, 8, 9/64, 10, 12, 14, 15/41, 16, 17, 19/16, 20, 21/15, 22/34, 23, 25/16, 25, 27/15, 29, 31А, 31, 34, 38/16, 40, 42, 44; улица Целиноградская, дома: 1, 3, 5, 7/14, 9/5, 10, 12, 14/32, 15А, 15/29, 17, 19; улица Цулукидзе, дома: 1А, 1, 2А, 2Б, 2, 3, 4, 7А,8А, 8, 9, 10, 11А, 11, 12/7, 14; улица Шарипова Сабыра, дома: 1, 2, 3, 4, 5, 6, 7, 8/2, 9, 10/1, 11, 12, 13А, 13, 14, 15А, 15,17, 18/25, 19, 20, 21/18, 22, 23/23, 25, 27; улица Широкая, дома: 10А, 10/9, 16, 20А, 20, 26, 28А,28, 36, 37, 38, 39, 40; улица Шокая, дома:1А, 1Б, 1Г, 1, 2А, 2/45, 3А, 3, 4, 5, 6, 8, 9А, 9/5, 11, 12/2, 13А, 13/6, 14А, 14, 15А, 15, 17, 18, 20/4, 22/7, 23/13, 25, 26, 32, 31/16, 33/11, 35, 36А/15А, 37, 39А, 41А, 41, 43/37, 45А, 45, 49/36, 50/15, 51, 55, 56, 59, 60, 62/42, 64/39, 66, 68, 70/38, 72, 73, 74, 46, 79, 94, 96; улица Шухова, дома: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w:t>
      </w:r>
    </w:p>
    <w:bookmarkEnd w:id="26"/>
    <w:bookmarkStart w:name="z33" w:id="27"/>
    <w:p>
      <w:pPr>
        <w:spacing w:after="0"/>
        <w:ind w:left="0"/>
        <w:jc w:val="left"/>
      </w:pPr>
      <w:r>
        <w:rPr>
          <w:rFonts w:ascii="Times New Roman"/>
          <w:b/>
          <w:i w:val="false"/>
          <w:color w:val="000000"/>
        </w:rPr>
        <w:t xml:space="preserve"> Избирательный участок № 367</w:t>
      </w:r>
    </w:p>
    <w:bookmarkEnd w:id="27"/>
    <w:bookmarkStart w:name="z34" w:id="28"/>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bookmarkEnd w:id="28"/>
    <w:bookmarkStart w:name="z35" w:id="29"/>
    <w:p>
      <w:pPr>
        <w:spacing w:after="0"/>
        <w:ind w:left="0"/>
        <w:jc w:val="both"/>
      </w:pPr>
      <w:r>
        <w:rPr>
          <w:rFonts w:ascii="Times New Roman"/>
          <w:b w:val="false"/>
          <w:i w:val="false"/>
          <w:color w:val="000000"/>
          <w:sz w:val="28"/>
        </w:rPr>
        <w:t>
      Границы избирательного участка: улица Айголек, дома: 25; улица Аманжолова Касыма, дома: 1/72, 3, 4, 5, 6, 7 корпус 1, 7, 8, 9, 10, 11, 13; улица Ахмедсафина, дома: 51А, 51/12, 56/18, 58, 60; улица Верненская, дома: 4, 6, 7/2, 8, 9, 10, 11, 12, 13, 14, 15, 17Б, 17, 19А, 19, 20, 21, 22, 23, 24, 25, 27, 28/58, 29, 30, 31, 32, 33, 34, 35/15, 36, 37/20, 38, 39, 40/55, 41, 43, 49А, 49, 51, 53; улица Владивостокская, дома: 35/1, 38, 40, 42; улица Глубокая, дома: 28, 29А, 30А, 30 31А, 31, 32 корпус 1, 32, 33Б, 33, 34, 35А, 35; улица Говорова, дома: 1/2, 2, 3, 4, 5, 6, 7, 8, 9, 10, 11, 12, 13, 14, 15, 16,18, 19/2, 20, 21, 22, 23, 24, 25, 26, 28, 30, 31, 32, 34, 36А, 38, 40, 42, 44, 46, 50;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18/46, 23/85, 27, 30; улица Морозова, дома: 1, 2А, 2, 3А, 3, 4, 5, 7, 9, 11, 12, 13/19, 14, 15/20, 17, 19А, 19; улица Пензенская, дома: 11, 13, 15, 19, 21, 23А, 23Б, 23, 25, 27, 29/21; улица Пятигорская, дома: 37, 39, 40; улица Рудзутака, дома: 1, 3; садоводческое товарищество Биолог, дома: 5, 17, 22, 30, 36; садоводческое товарищество Ботаник, дома: 1; садоводческое товарищество Восход, дома: 3, 7, 47;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63; садоводческое товарищество Железнодорожник, дома: 1, 5, 6, 10, 11, 13, 16А, 19А, 20, 22, 26, 44, 49, 56; садоводческое товарищество Заря, дома: 2, 20, 24, 26, 27, 28, 31, 32, 33, 34, 35, 36, 38; садоводческое товарищество Зеленстрой, дома: 5, 7, 12, 13, 14, 15, 18, 19, 20, 25, 26, 27, 29, 31, 31/1, 33, 35, 36, 37, 39, 40, 40/1, 43, 45, 46, 47, 48, 49, 51, 53, 57, 58, 59, 64, 68, 70, 71, 73, 77; садоводческое товарищество Луч, дома: 1А, 4, 10, 14, 15, 16, 26, 43, 84, 95, 107, 110, 111, 117, 131, 136; садоводческое товарищество Мичурина, дома: 46, 58, 94Д; садоводческое товарищество Мичуринец массив Широкая Щель, дома: 17; садоводческое товарищество Мичуринец-юг, дома: 10, 14, 18, 25, 44, 45, 61, 70, 71, 78, 82, 83, 88, 90, 102; садоводческое товарищество Мичуринец, дома: 52, 81, 108, 110, 139, 150, 155, 162, 169; садоводческое товарищество Мичуринец-север, дома: 91, 112А, 112, 119, 120, 122, 123, 127, 129, 151А, 154, 156, 162, 175, 177, 178, 185; садоводческое товарищество Нива, дома: 10, 15, 17, 21, 51; садоводческое товарищество Облпрокуратура, дома 1; садоводческое товарищество Подснежник, дома: 3А, 5, 6, 8, 10, 12, 19, 21, 27, 30 , 35, 36, 37, 40, 43, 44, 47, 50, 52, 53, 56, 58, 60, 62, 64, 66, 70, 71, 76, 78;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Стоматолог, дома: 4, 13; садоводческое товарищество Строительный техникум, дома: 1, 4, 6, 8, 9, 11, 13, 20, 21, 24, 26, 31, 36, 37; садоводческое товарищество Таугуль, дома: 4, 6, 7, 9, 12, 13, 15А, 15, 18, 19, 21, 25, 29, 30, 38, 42, 47, 49, 55, 57, 58; садоводческое товарищество Эдельвейс, дома: 9, 16, 21, 33, 34; улица Сарсенбаева, дома: 2, 3, 4, 5А, 5,6, 7, 8А, 8, 9, 10, 11, 12, 13А, 13, 14, 15, 16А, 16, 17, 18, 19, 20, 21, 22, 23А, 23Б, 23В, 23, 23/1, 23/2, 24, 25, 26А, 27, 28А, 28, 30, 34А, 34, 36А, 36; улица Саттарова, дома: 1, 2, 3А, 3, 4, 6/8, 7/5, 9, 9/1, 10, 11, 12, 13, 14, 15А, 15, 16, 17/6, 18/8, 19/13 корпус 1, 22, 23, 24, 25/27, 26, 27, 28, 29, 30/48, 31, 32/29, 33, 34, 35/20, 36, 37/21, 38, 39, 40, 41, 42/22, 43, 45/26, 46, 47/45, 48, 49А, 49, 50, 51, 52, 53, 55, 56, 57, 58А, 58/28, 59, 62/47, 63, 64, 65, 66, 67, 68, 70/2; улица Средняя, дома: 61/40, 63, 65, 67, 69; улица Украинская, дома: 4, 6, 8/38А, 10, 10/33, 12, 14, 16, 20/49, 22, 24, 26, 28, 30, 32, 34, 36, 44, 53; улица Уразбаевой, дома: 1, 2, 4, 6/5, 7, 9, 10, 11, 12, 13; улица Чекалина, дома: 1, 2, 3, 4, 5, 6, 7, 8, 10А, 14, 15, 15/14, 16, 17, 18, 19, 23/44 корпус 1, 23/44, 25, 27, 29, 31, 33, 35/41; улица Шокая, дома: 87, 89, 91, 93А, 93, 95, 97, 99, 101, 103, 105, 106/23, 107А, 107, 108,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улица Шухова, дома: 101Б, 101В, 101Г, 101Е, 101К, 101/3, 103, 116, 120, 122, 124, 126, 128, 130, 132, 134, 136, 140, 142.</w:t>
      </w:r>
    </w:p>
    <w:bookmarkEnd w:id="29"/>
    <w:bookmarkStart w:name="z36" w:id="30"/>
    <w:p>
      <w:pPr>
        <w:spacing w:after="0"/>
        <w:ind w:left="0"/>
        <w:jc w:val="left"/>
      </w:pPr>
      <w:r>
        <w:rPr>
          <w:rFonts w:ascii="Times New Roman"/>
          <w:b/>
          <w:i w:val="false"/>
          <w:color w:val="000000"/>
        </w:rPr>
        <w:t xml:space="preserve"> Избирательный участок № 368</w:t>
      </w:r>
    </w:p>
    <w:bookmarkEnd w:id="30"/>
    <w:bookmarkStart w:name="z37" w:id="31"/>
    <w:p>
      <w:pPr>
        <w:spacing w:after="0"/>
        <w:ind w:left="0"/>
        <w:jc w:val="both"/>
      </w:pPr>
      <w:r>
        <w:rPr>
          <w:rFonts w:ascii="Times New Roman"/>
          <w:b w:val="false"/>
          <w:i w:val="false"/>
          <w:color w:val="000000"/>
          <w:sz w:val="28"/>
        </w:rPr>
        <w:t xml:space="preserve">
      Центр: город Алматы, улица Глубокая, 18, здание коммунального государственного учреждения “Школа-гимназия № 53” управления образования города Алматы. </w:t>
      </w:r>
    </w:p>
    <w:bookmarkEnd w:id="31"/>
    <w:bookmarkStart w:name="z38" w:id="32"/>
    <w:p>
      <w:pPr>
        <w:spacing w:after="0"/>
        <w:ind w:left="0"/>
        <w:jc w:val="both"/>
      </w:pPr>
      <w:r>
        <w:rPr>
          <w:rFonts w:ascii="Times New Roman"/>
          <w:b w:val="false"/>
          <w:i w:val="false"/>
          <w:color w:val="000000"/>
          <w:sz w:val="28"/>
        </w:rPr>
        <w:t>
      Границы избирательного участка: дачный кооператив КНМ, дома:46,112;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2,5; садоводческое товарищество Ак-су, дома: 27, 29, 49, 104: садоводческое товарищество Алтын, дома: 2, 2/16, 2/3, 2/9; садоводческое товарищество АПУ Горисполкома, дома: 3, 7, 8, 16, 18; садоводческое товарищество Арман микрорайон Сулусай, дома: 1, 9, 24;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Верховный суд, дома: 5, 6; садоводческое товарищество Вишня, дома: 2, 4, 10, 16; садоводческое товарищество Восход, дома: 3; садоводческое товарищество Вымпел, дома: 5, 9, 10, 11, 18, 19, 20, 23, 25, 27, 34, 37, 39, 46,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7, 17/1; садоводческое товарищество детсад-больница, дома: 5; садоводческое товарищество Дружба, дома: 1, 3, 7, 8, 9, 10, 23, 30, 43, 45, 72; садоводческое товарищество Звездочка, дома: 2, 3, 4, 16, 18, 20А, 21, 23, 24, 27, 32, 33, 36, 38; садоводческое товарищество Здоровье массив Широкая Щель, дома: 1, 2, 8А, 13, 15, 17; садоводческое товарищество Знание, дома: 1, 2, 4, 5, 6, 7, 9; садоводческое товарищество Зорька, дома: 5, 7, 8; садоводческое товарищество Институт химии, дома: 2, 5, 7, 11, 22, 30, 31, 34, 36, 40, 45, 47, 55, 59, 65, 75; садоводческое товарищество Казахвзрывпром, дома: 1, 4, 5, 6, 7, 8,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53, 54, 110, 113, 114, 115; садоводческое товарищество Культура, дома: 4, 7, 11А,13; садоводческое товарищество Кызылту, дома: 2, 24Б, 24, 25; садоводческое товарищество Мебельщик, дома: 1, 2, 7, 10, 13, 24, 25, 28, 31, 32, 43, 47/1, 48, 49, 50, 54, 56, 58, 63, 79; садоводческое товарищество Метролог, дома: 1, 3, 5, 10; садоводческое товарищество Механизатор, дома: 8, 24, 28, 49, 56, 57, 59, 60, 62, 63, 64, 67, 74, 76, 77, 79, 84, 97, 100, 111, 119А, 120, 124,125, 127, 128; садоводческое товарищество Мичуринец, дома: 17; садоводческое товарищество Молодой садовод, дома: 3, 4, 12, 14, 22, 26, 55, 78, 80, 81, 94А, 95, 97, 100, 104, 105А, 109, 112, 113А, 113, 114, 127, 130, 146, 153, 170, 171, 190; садоводческое товарищество Монтажник микрорайон Сулусай, дома: 39,40; садоводческое товарищество Нархоз, дома: 3, 19; садоводческое товарищество Наука, дома: 5, 8, 13, 20, 37, 42; садоводческое товарищество Пенсионер, дома: 1, 7, 21, 66, 72, 84; садоводческое товарищество Пенсионер-1, дома: 16, 34, 61, 66, 72, 75, 84, 88, 93, 105, 106; садоводческое товарищество Родники, дома: 5, 16/17, 16А, 34, 42, 45, 83, 104, 123, 152, 155/89, 227, 248, 283, 287, 363, 438, 464, 468, 486, 492, 552, 669, 813, 893; садоводческое товарищество Родники-2, дома: 110, 112; садоводческое товарищество Сантехник, дома: 2, 5, 13, 15, 16, 24, 28, 30, 39, 49, 51, 54, 65, 70, 73, 75, 76, 82, 83, 87, 90, 92, 93, 96, 97, 99, 100,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27, 34, 49, 50, 51, 53, 55, 58, 60; садоводческое товарищество Строитель, дома: 20А, 20, 23, 24, 27, 29, 31, 32, 43, 46; садоводческое товарищество Транспортник, дома: 1, 2, 4, 8, 12, 13, 14, 17, 20, 23, 24А, 25, 26, 30, 42, 47, 62, 65, 83, 83А, 85, 88, 91, 92, 108, 118, 129; садоводческое товарищество УКС Горисполкома, дома: 8, 9, 10, 14, 16, 19; садоводческое товарищество Химик, дома: 1; садоводческое товарищество Школа 28, дома: 2, 4; садоводческое товарищество Школа 56, дома: 4А, 6, 8, 20; садоводческое товарищество Школа-интернат 2, дома: 28, садоводческое товарищество Эдельвейс микрорайон Сулусай, дом: 16; садоводческое товарищество Экран, дома: 18, 20, 24; садоводческое товарищество Энергетик, дома: 31, 32, 33, 36,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35, 37, 38, 39, 55, 57, 58А; улица Сарсенбаева, дома: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w:t>
      </w:r>
    </w:p>
    <w:bookmarkEnd w:id="32"/>
    <w:bookmarkStart w:name="z39" w:id="33"/>
    <w:p>
      <w:pPr>
        <w:spacing w:after="0"/>
        <w:ind w:left="0"/>
        <w:jc w:val="left"/>
      </w:pPr>
      <w:r>
        <w:rPr>
          <w:rFonts w:ascii="Times New Roman"/>
          <w:b/>
          <w:i w:val="false"/>
          <w:color w:val="000000"/>
        </w:rPr>
        <w:t xml:space="preserve"> Избирательный участок № 369</w:t>
      </w:r>
    </w:p>
    <w:bookmarkEnd w:id="33"/>
    <w:bookmarkStart w:name="z40" w:id="34"/>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bookmarkEnd w:id="34"/>
    <w:bookmarkStart w:name="z41" w:id="35"/>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 30/1, 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улица Есенберлина, дома: 175, 177, 189А, 189, 191, 195, 203, 205, 209, 213, 215, 217А, 219, 221; улица Казыбек би, дома: 2, 6, 8/60, 12Б,12В; улица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дома:2, 4, 5, 6,8; улица Курганская, дома: 3, 5, 7, 8, 10, 12А, 12, 14; улица Многоводная 2-ая, дома: 3, 4А, 5А, 5,7, 9, 10Б, 10В, 10,11,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13А,14, 16; улица Толе би, дома: 4А, 4Б, 4, 7А, 11Б, 11, 11/2; улица Тополевая, дома: 39Б, 39.</w:t>
      </w:r>
    </w:p>
    <w:bookmarkEnd w:id="35"/>
    <w:bookmarkStart w:name="z42" w:id="36"/>
    <w:p>
      <w:pPr>
        <w:spacing w:after="0"/>
        <w:ind w:left="0"/>
        <w:jc w:val="left"/>
      </w:pPr>
      <w:r>
        <w:rPr>
          <w:rFonts w:ascii="Times New Roman"/>
          <w:b/>
          <w:i w:val="false"/>
          <w:color w:val="000000"/>
        </w:rPr>
        <w:t xml:space="preserve"> Избирательный участок № 370</w:t>
      </w:r>
    </w:p>
    <w:bookmarkEnd w:id="36"/>
    <w:bookmarkStart w:name="z43" w:id="37"/>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End w:id="37"/>
    <w:bookmarkStart w:name="z44" w:id="38"/>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24; улица Академическая микрорайон Алатау, дома:1,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7,8, 9, 10, 11, 12, 13, 14, 16, 18, 20, 22, 36, 36/1; улица Жетбаева микрорайон Алатау, дома: 1, 3, 4, 5, 6, 8, 9, 10, 11, 12, 13 корпус 1, 13 корпус 13, 13 корпус 14, 13 корпус 15, 13 корпус 16, 13 корпус 17, 13 корпус 18, 13 корпус 18/2, 13 корпус 19, 13 корпус 20, 13 корпус 20/1, 13 корпус 22; улица Ибрагимова микрорайон Алатау, дома: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 29/18, 29/2, 29/20, 29/24, 29/29, 29/3, 29/32, 29/33, 29/35, 29/36, 29/38, 29/39, 29/40, 2940/, 29/43, 29/44, 29/45, 29/46, 29/48, 29/49, 29/5, 29/51, 29/52, 29/53, 29/54, 29/55, 29/56, 29/57, 29/59, 29/6, 29/60, 29/62, 29/63, 29/65, 29/66, 29/68, 29/69, 29/7А, 29/7, 29/70, 29/73, 29/74, 29/8А, 29/8, 29/9Г, 29/9Д, 29/9Е, 29/9, 29/93, 31, 31/1, 31/10, 31/17, 31/18, 31/19, 31/2, 31/25, 31/26, 31/3, 31/4, 31/5, 31/6, 31/7, 31/8, 31/9, 33/7, 33/9, 49, 57, 63, 65, 71, 73, 77, 79, 81, 87, 89, 99, 105, 107, 109, 115, 121, 129, 129/1, 135,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28,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380А, 396, 402, 406, 413, 425; садоводческое товарищество Метро, дома: 12, 48; садоводческое товарищество Мичуринец микрорайон Алатау, дома: 3, 14, 16, 30, 32, 33, 40, 45, 50А, 55, 58, 59, 61А, 61, 63, 66, 69, 73, 74, 75, 85, 86, 87, 96А, 100, 102, 113, 116, 119, 120, 122, 142, 146, 153, 160, 163, 179, 180, 182, 185, 187, 191, 192, 194, 199, 209, 213, 218, 220, 221, 224, 225, 230, 233, 245, 249; садоводческое товарищество Мичуринец, дома: 14, 16, 19, 21, 30, 41, 42Б, 42, 46А, 46, 59, 61, 76И, 77А, 78, 83, 86, 94/6, 95, 112А, 120, 140, 145, 154, 155, 155/1, 160, 182А, 184, 186, 191, 199, 202, 203, 211, 215, 216, 219А, 219, 222А, 226, 231, 232, 235, 237, 247, 250; садоводческое товарищество Надежда, дома: 6, 8, 9, 10; садоводческое товарищество Радуга, дома: 3В, 6В, 9В, 13, 14, 15В, 16В, 16, 20, 21В, 22В, 23, 25В, 25Г, 28В, 28, 29, 33, 35В, 37В, 38, 39, 41, 42В, 42, 44, 45, 46В, 47, 49, 51В, 51, 52В, 52, 58В, 61В, 62, 66, 68В, 69В, 70, 72В, 74, 76, 77, 80В, 83В, 84, 87, 88В, 88, 92В, 93, 94Б, 94, 94/1, 95А, 98В, 100В, 102В, 102, 103, 104, 105А, 106, 107,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w:t>
      </w:r>
    </w:p>
    <w:bookmarkEnd w:id="38"/>
    <w:bookmarkStart w:name="z45" w:id="39"/>
    <w:p>
      <w:pPr>
        <w:spacing w:after="0"/>
        <w:ind w:left="0"/>
        <w:jc w:val="left"/>
      </w:pPr>
      <w:r>
        <w:rPr>
          <w:rFonts w:ascii="Times New Roman"/>
          <w:b/>
          <w:i w:val="false"/>
          <w:color w:val="000000"/>
        </w:rPr>
        <w:t xml:space="preserve"> Избирательный участок № 371</w:t>
      </w:r>
    </w:p>
    <w:bookmarkEnd w:id="39"/>
    <w:bookmarkStart w:name="z46" w:id="40"/>
    <w:p>
      <w:pPr>
        <w:spacing w:after="0"/>
        <w:ind w:left="0"/>
        <w:jc w:val="both"/>
      </w:pPr>
      <w:r>
        <w:rPr>
          <w:rFonts w:ascii="Times New Roman"/>
          <w:b w:val="false"/>
          <w:i w:val="false"/>
          <w:color w:val="000000"/>
          <w:sz w:val="28"/>
        </w:rPr>
        <w:t>
      Центр: город Алматы, проспект Достык, 59, здание коммунального государственного учреждения “Гимназия № 35” управления образования города Алматы.</w:t>
      </w:r>
    </w:p>
    <w:bookmarkEnd w:id="40"/>
    <w:bookmarkStart w:name="z47" w:id="41"/>
    <w:p>
      <w:pPr>
        <w:spacing w:after="0"/>
        <w:ind w:left="0"/>
        <w:jc w:val="both"/>
      </w:pPr>
      <w:r>
        <w:rPr>
          <w:rFonts w:ascii="Times New Roman"/>
          <w:b w:val="false"/>
          <w:i w:val="false"/>
          <w:color w:val="000000"/>
          <w:sz w:val="28"/>
        </w:rPr>
        <w:t>
      Границы избирательного участка: улица Валиханова, дома: 115А, 115, 115/1, 117, 121; проспект Достык, дома: 49/76, 53, 59; улица Жамбыла, дома; 13, 21/93, 26, 36, 45, 47/160; улица Кабанбай батыра, дома: 78/49, 86/96, 88, 94, 96/135; улица Кунаева, дома: 130А, 130/31, 132/32, 132, 135, 151/34, 153; проспект Назарбаева, дома: 128/104, 130, 138/1, 148; улица Пушкина, дома: 78, 80, 84, 100/17; улица Тулебаева, дома: 139, 147/1, 149, 154, 156, 162/40, 170; улица Шевченко, дома: 15А, 37/161.</w:t>
      </w:r>
    </w:p>
    <w:bookmarkEnd w:id="41"/>
    <w:bookmarkStart w:name="z48" w:id="42"/>
    <w:p>
      <w:pPr>
        <w:spacing w:after="0"/>
        <w:ind w:left="0"/>
        <w:jc w:val="left"/>
      </w:pPr>
      <w:r>
        <w:rPr>
          <w:rFonts w:ascii="Times New Roman"/>
          <w:b/>
          <w:i w:val="false"/>
          <w:color w:val="000000"/>
        </w:rPr>
        <w:t xml:space="preserve"> Избирательный участок № 374</w:t>
      </w:r>
    </w:p>
    <w:bookmarkEnd w:id="42"/>
    <w:bookmarkStart w:name="z49" w:id="43"/>
    <w:p>
      <w:pPr>
        <w:spacing w:after="0"/>
        <w:ind w:left="0"/>
        <w:jc w:val="both"/>
      </w:pPr>
      <w:r>
        <w:rPr>
          <w:rFonts w:ascii="Times New Roman"/>
          <w:b w:val="false"/>
          <w:i w:val="false"/>
          <w:color w:val="000000"/>
          <w:sz w:val="28"/>
        </w:rPr>
        <w:t>
      Центр: город Алматы, улица Калдаякова, 54, здание товарищества с ограниченной ответственностью “Республиканский высший медицинский колледж”.</w:t>
      </w:r>
    </w:p>
    <w:bookmarkEnd w:id="43"/>
    <w:bookmarkStart w:name="z50" w:id="44"/>
    <w:p>
      <w:pPr>
        <w:spacing w:after="0"/>
        <w:ind w:left="0"/>
        <w:jc w:val="both"/>
      </w:pPr>
      <w:r>
        <w:rPr>
          <w:rFonts w:ascii="Times New Roman"/>
          <w:b w:val="false"/>
          <w:i w:val="false"/>
          <w:color w:val="000000"/>
          <w:sz w:val="28"/>
        </w:rPr>
        <w:t>
      Границы избирательного участка: улица Богенбай батыра, дома: 86/47, 88; проспект Достык, дома: 48А, 48, 50, 52/2, 58; улица Зенкова, дома: 54, 70, 77/14, 78, 86, 94/4; улица Кабанбай батыра, дома: 55, 66; улица Калдаякова, дома: 49, 51, 59, 89, 93/2, 95, 103, 129; улица Карасай батыра, дома: 5, 14, 18; улица Курмангазы, дома: 1/96; улица Шевченко, дома: 5/92, 14/77.</w:t>
      </w:r>
    </w:p>
    <w:bookmarkEnd w:id="44"/>
    <w:bookmarkStart w:name="z51" w:id="45"/>
    <w:p>
      <w:pPr>
        <w:spacing w:after="0"/>
        <w:ind w:left="0"/>
        <w:jc w:val="left"/>
      </w:pPr>
      <w:r>
        <w:rPr>
          <w:rFonts w:ascii="Times New Roman"/>
          <w:b/>
          <w:i w:val="false"/>
          <w:color w:val="000000"/>
        </w:rPr>
        <w:t xml:space="preserve"> Избирательный участок № 375</w:t>
      </w:r>
    </w:p>
    <w:bookmarkEnd w:id="45"/>
    <w:bookmarkStart w:name="z52" w:id="46"/>
    <w:p>
      <w:pPr>
        <w:spacing w:after="0"/>
        <w:ind w:left="0"/>
        <w:jc w:val="both"/>
      </w:pPr>
      <w:r>
        <w:rPr>
          <w:rFonts w:ascii="Times New Roman"/>
          <w:b w:val="false"/>
          <w:i w:val="false"/>
          <w:color w:val="000000"/>
          <w:sz w:val="28"/>
        </w:rPr>
        <w:t xml:space="preserve">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 </w:t>
      </w:r>
    </w:p>
    <w:bookmarkEnd w:id="46"/>
    <w:bookmarkStart w:name="z53" w:id="47"/>
    <w:p>
      <w:pPr>
        <w:spacing w:after="0"/>
        <w:ind w:left="0"/>
        <w:jc w:val="both"/>
      </w:pPr>
      <w:r>
        <w:rPr>
          <w:rFonts w:ascii="Times New Roman"/>
          <w:b w:val="false"/>
          <w:i w:val="false"/>
          <w:color w:val="000000"/>
          <w:sz w:val="28"/>
        </w:rPr>
        <w:t>
      Границы избирательного участка: улица Акбозат, дома: 1А, 3/1, 4А, 4Б, 4В, 4, 6, 7, 8А, 8В,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5, 6, 7, 8А, 8, 10, 11, 12А, 12Б корпус 1, 12Б, 12, 13, 13 корпус 1,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4082,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5/1, 5, 6, 7, 8, 9, 10, 11, 12А, 12/22, 12, 14/15, 15/18, 16, 17/13, 18,20, 21; улица Шевцовой, дома: 4, 6, 8, 9, 10, 11, 12, 16, 18, 26, 32.</w:t>
      </w:r>
    </w:p>
    <w:bookmarkEnd w:id="47"/>
    <w:bookmarkStart w:name="z54" w:id="48"/>
    <w:p>
      <w:pPr>
        <w:spacing w:after="0"/>
        <w:ind w:left="0"/>
        <w:jc w:val="left"/>
      </w:pPr>
      <w:r>
        <w:rPr>
          <w:rFonts w:ascii="Times New Roman"/>
          <w:b/>
          <w:i w:val="false"/>
          <w:color w:val="000000"/>
        </w:rPr>
        <w:t xml:space="preserve"> Избирательный участок № 380</w:t>
      </w:r>
    </w:p>
    <w:bookmarkEnd w:id="48"/>
    <w:bookmarkStart w:name="z55" w:id="49"/>
    <w:p>
      <w:pPr>
        <w:spacing w:after="0"/>
        <w:ind w:left="0"/>
        <w:jc w:val="both"/>
      </w:pPr>
      <w:r>
        <w:rPr>
          <w:rFonts w:ascii="Times New Roman"/>
          <w:b w:val="false"/>
          <w:i w:val="false"/>
          <w:color w:val="000000"/>
          <w:sz w:val="28"/>
        </w:rPr>
        <w:t xml:space="preserve">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 </w:t>
      </w:r>
    </w:p>
    <w:bookmarkEnd w:id="49"/>
    <w:bookmarkStart w:name="z56" w:id="50"/>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23,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25, 26, 27, 28, 29, 30, 31, 32, 34/68; улица Чимбулакская микрорайон Көктөбе, дома: 1а, 3, 4, 6, 8, 9, 10А, 10, 11, 12 корпус 1, 12, 14, 15, 16, 17А, 17, 19, 20А, 20, 21, 23, 25; улица Яблочная, дома: 1, 5, 7, 9,11, 13, 15, 17.</w:t>
      </w:r>
    </w:p>
    <w:bookmarkEnd w:id="50"/>
    <w:bookmarkStart w:name="z57" w:id="51"/>
    <w:p>
      <w:pPr>
        <w:spacing w:after="0"/>
        <w:ind w:left="0"/>
        <w:jc w:val="left"/>
      </w:pPr>
      <w:r>
        <w:rPr>
          <w:rFonts w:ascii="Times New Roman"/>
          <w:b/>
          <w:i w:val="false"/>
          <w:color w:val="000000"/>
        </w:rPr>
        <w:t xml:space="preserve"> Избирательный участок № 382</w:t>
      </w:r>
    </w:p>
    <w:bookmarkEnd w:id="51"/>
    <w:bookmarkStart w:name="z58" w:id="52"/>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52"/>
    <w:bookmarkStart w:name="z59" w:id="53"/>
    <w:p>
      <w:pPr>
        <w:spacing w:after="0"/>
        <w:ind w:left="0"/>
        <w:jc w:val="both"/>
      </w:pPr>
      <w:r>
        <w:rPr>
          <w:rFonts w:ascii="Times New Roman"/>
          <w:b w:val="false"/>
          <w:i w:val="false"/>
          <w:color w:val="000000"/>
          <w:sz w:val="28"/>
        </w:rPr>
        <w:t>
      Границы избирательного участка: микрорайон Самал-1, дома: 9/2, 18, 19, 23, 24, 31, 32, 33, 34, 42, 43, 45, 46, 47, 48, 63, 67, 69, 70, 71, 72, 73, 74, 75, 76, 77, 78, 79, 80, 81, 84, 85, 86, 87, 88, 104, 105; микрорайон Самал-2, дома: 105А; проспект Назарбаева, дома: 226/16, 226/3, 226/4, 226/5, 226/7, 226/8, 228, 240.</w:t>
      </w:r>
    </w:p>
    <w:bookmarkEnd w:id="53"/>
    <w:bookmarkStart w:name="z60" w:id="54"/>
    <w:p>
      <w:pPr>
        <w:spacing w:after="0"/>
        <w:ind w:left="0"/>
        <w:jc w:val="left"/>
      </w:pPr>
      <w:r>
        <w:rPr>
          <w:rFonts w:ascii="Times New Roman"/>
          <w:b/>
          <w:i w:val="false"/>
          <w:color w:val="000000"/>
        </w:rPr>
        <w:t xml:space="preserve"> Избирательный участок № 383 </w:t>
      </w:r>
    </w:p>
    <w:bookmarkEnd w:id="54"/>
    <w:bookmarkStart w:name="z61" w:id="55"/>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bookmarkEnd w:id="55"/>
    <w:bookmarkStart w:name="z62" w:id="56"/>
    <w:p>
      <w:pPr>
        <w:spacing w:after="0"/>
        <w:ind w:left="0"/>
        <w:jc w:val="both"/>
      </w:pPr>
      <w:r>
        <w:rPr>
          <w:rFonts w:ascii="Times New Roman"/>
          <w:b w:val="false"/>
          <w:i w:val="false"/>
          <w:color w:val="000000"/>
          <w:sz w:val="28"/>
        </w:rPr>
        <w:t>
      Границы избирательного участка: проспект Аль-Фараби, дома: 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5/1, 6, 6 корпус 1,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27/2, 27/3, 27/4, 27/5, 27/6,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bookmarkEnd w:id="56"/>
    <w:bookmarkStart w:name="z63" w:id="57"/>
    <w:p>
      <w:pPr>
        <w:spacing w:after="0"/>
        <w:ind w:left="0"/>
        <w:jc w:val="left"/>
      </w:pPr>
      <w:r>
        <w:rPr>
          <w:rFonts w:ascii="Times New Roman"/>
          <w:b/>
          <w:i w:val="false"/>
          <w:color w:val="000000"/>
        </w:rPr>
        <w:t xml:space="preserve"> Избирательный участок № 384</w:t>
      </w:r>
    </w:p>
    <w:bookmarkEnd w:id="57"/>
    <w:bookmarkStart w:name="z64" w:id="58"/>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bookmarkEnd w:id="58"/>
    <w:bookmarkStart w:name="z65" w:id="59"/>
    <w:p>
      <w:pPr>
        <w:spacing w:after="0"/>
        <w:ind w:left="0"/>
        <w:jc w:val="both"/>
      </w:pPr>
      <w:r>
        <w:rPr>
          <w:rFonts w:ascii="Times New Roman"/>
          <w:b w:val="false"/>
          <w:i w:val="false"/>
          <w:color w:val="000000"/>
          <w:sz w:val="28"/>
        </w:rPr>
        <w:t>
      Границы избирательного участка: улица Алдар Косе, дома: 3, 5, 7; проспект Аль-Фараби, дома: 34; улица Вихрева, дома: 7, 10, 14, 25, 27; улица Желтоксан, дома: 261; улица Жиенкуловой, дома: 2, 4, 5, 7, 19, 27, 29А, 33, 35, 36, 37А, 38, 40, 41, 50, 54, 55, 56, 57, 58, 59, 60, 62, 63, 65, 66, 67/22, 68, 68/2, 70, 71, 72, 75, 76А,77, 79А, 79, 84, 85, 86, 87, 88, 90, 92, 94, 96, 98, 102; улица Кирпичнозаводская 11-ая, дома: 8, 20,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56, 58; микрорайон Самал-3, дома: 9, 10, 11, 12, 15 корпус 1, 15 корпус 2, 15 корпус 3, 15, 25; проспект Назарбаева, дома: 244А, 244, 246А, 246/64, 253, 269, 269/1, 271, 275А, 275А, 275Е, 275, 275/8, 285, 289, 301, 311, 313Б, 313; улица Панфилова, дома: 216, 233, 237, 239, 240А,241, 242, 243, 245, 248, 249, 251, 255, 256, 257, 258, 259, 260, 261, 262, 263, 264, 265, 266, 267, 269, 271, 280, 282, 284, 286; улица Тайманова, дома: 6, 13, 21, 25, 27, 35/81, 37, 39А, 39, 41, 43, 45, 47, 49-51/2, 54, 55, 56, 58, 60, 66, 78, 80, 82А, 84, 86, 88, 90, 102А, 102, 108, 118/105, 190, 192, 194; улица Хаджи- Мукана, дома: 55, 59, 75, 77, 81, 83, 85, 93, 95, 97А, 97, 101/1 корпус 10, 101/1 корпус 12, 101/1 корпус 6, 101/1 корпус 7, 101/1 корпус 8, 101/1 корпус 9, 111, 115, 117, 119, 121; улица Шукшина микрорайон Горный Гигант, дома; 4; улица 8 Гвардейской дивизии микрорайон Горный Гигант, дома: 5, 61, 63, 65, 71, 75, 77, 83, 89, 91, 93, 95, 97, 99, 101, 105, 109/18, 111/19, 123, 125, 131/94.</w:t>
      </w:r>
    </w:p>
    <w:bookmarkEnd w:id="59"/>
    <w:bookmarkStart w:name="z66" w:id="60"/>
    <w:p>
      <w:pPr>
        <w:spacing w:after="0"/>
        <w:ind w:left="0"/>
        <w:jc w:val="left"/>
      </w:pPr>
      <w:r>
        <w:rPr>
          <w:rFonts w:ascii="Times New Roman"/>
          <w:b/>
          <w:i w:val="false"/>
          <w:color w:val="000000"/>
        </w:rPr>
        <w:t xml:space="preserve"> Избирательный участок № 385</w:t>
      </w:r>
    </w:p>
    <w:bookmarkEnd w:id="60"/>
    <w:bookmarkStart w:name="z67" w:id="61"/>
    <w:p>
      <w:pPr>
        <w:spacing w:after="0"/>
        <w:ind w:left="0"/>
        <w:jc w:val="both"/>
      </w:pPr>
      <w:r>
        <w:rPr>
          <w:rFonts w:ascii="Times New Roman"/>
          <w:b w:val="false"/>
          <w:i w:val="false"/>
          <w:color w:val="000000"/>
          <w:sz w:val="28"/>
        </w:rPr>
        <w:t>
      Центр: город Алматы, проспект Достык, 105, здание товарищества с ограниченной ответственностью “К Management” гостиница “Премьер Алатау”.</w:t>
      </w:r>
    </w:p>
    <w:bookmarkEnd w:id="61"/>
    <w:bookmarkStart w:name="z68" w:id="62"/>
    <w:p>
      <w:pPr>
        <w:spacing w:after="0"/>
        <w:ind w:left="0"/>
        <w:jc w:val="both"/>
      </w:pPr>
      <w:r>
        <w:rPr>
          <w:rFonts w:ascii="Times New Roman"/>
          <w:b w:val="false"/>
          <w:i w:val="false"/>
          <w:color w:val="000000"/>
          <w:sz w:val="28"/>
        </w:rPr>
        <w:t>
      Границы избирательного участка: улица Байжанова, дома: 107, 107/5; проспект Достык, дома: 99Д, 103/12, 103/3, 103/40, 107/5, 111/2, 111/3, 111/4, 117/5, 117/6; микрорайон Самал-3, дома: 3, 4, 21, 22, 24/1, 24/2, 24/3, 24/4, 25/1, 25/2, 25/3, 25/4, 25/5, 26/1, 26/2, 26/3, 26/4, 27/2, 27/3, 27/4, 27/5, 27/6, 28/1, 28/2, 28/3, 28/4, 29/1, 29/2, 29/3, 29/4, 29/5, 30/1, 30/3, 30/4, 30/5, 31/1, 31/2, 31/3, 31/4, 32/1, 32/3, 32/4, 32/5, 33/2, 33/3, 34/1, 34/2, 34/3, 35, 35/2, 35/3, 35/4, 35/5, 36, 36/1, 36/2, 36/4, 49; проспект Назарбаева, дома: 250, 251, 252, 254, 257, 260, 264, 266, 268, 270, 272, 274, 276, 278; улица Хаджи Мукана, дома: 12, 14, 16, 16/1, 18, 18/1, 18/2, 19, 20, 21, 22Б, 24, 25, 26А, 26, 28, 32, 33, 34, 36, 37, 37/11, 39, 46, 47А, 47, 48, 49, 50А, 50, 52, 54, 56, 58, 58/1, 60, 62.</w:t>
      </w:r>
    </w:p>
    <w:bookmarkEnd w:id="62"/>
    <w:bookmarkStart w:name="z69" w:id="63"/>
    <w:p>
      <w:pPr>
        <w:spacing w:after="0"/>
        <w:ind w:left="0"/>
        <w:jc w:val="left"/>
      </w:pPr>
      <w:r>
        <w:rPr>
          <w:rFonts w:ascii="Times New Roman"/>
          <w:b/>
          <w:i w:val="false"/>
          <w:color w:val="000000"/>
        </w:rPr>
        <w:t xml:space="preserve"> Избирательный участок № 387</w:t>
      </w:r>
    </w:p>
    <w:bookmarkEnd w:id="63"/>
    <w:bookmarkStart w:name="z70" w:id="64"/>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64"/>
    <w:bookmarkStart w:name="z71" w:id="65"/>
    <w:p>
      <w:pPr>
        <w:spacing w:after="0"/>
        <w:ind w:left="0"/>
        <w:jc w:val="both"/>
      </w:pPr>
      <w:r>
        <w:rPr>
          <w:rFonts w:ascii="Times New Roman"/>
          <w:b w:val="false"/>
          <w:i w:val="false"/>
          <w:color w:val="000000"/>
          <w:sz w:val="28"/>
        </w:rPr>
        <w:t>
      Границы избирательного участка: проспект Достык, дома: 121, 121/1, 121/ 3, 121/4, 121/5, 123, 123/1, 123/2, 123/3, 123/4, 123/5, 123/6, 266А, 266, 268, 270, 272А, 272, 274, 276, 278, 282, 290, 294/2; улица Керей-Жанибек хандар, дома: 45, 97, 101Б, 109, 119А, 119Б, 119, 121, 123, 125, 127, 133, 135; улица Крючкова, дома: 4/1, 10, 12, 14; улица Митина, дома: 3, 4, 5А, 5, 6, 13, 23А, 23Б; улица Рубинштейна, дома: 21А, 23, 25А, 25Б, 27А, 27,29, 31, 52, 54, 56, 58, 60, 62, 64, 66; улица Таттимбета, дома: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318, 320, 322, 324, 326, 328, 330, 332, 334, 336, 338, 340, 342, 344, 348, 350, 352, 354, 356, 358, 360,362, 364, 366А, 366, 368, 370, 372, 374, 376, 378, 382, 384, 390, 392, 394, 396, 398, 400А, 400, 402, 404, 406Б, 406/5, 410, 412, 414, 416, 418, 420; улица Чайкиной, дома: 10, 12.</w:t>
      </w:r>
    </w:p>
    <w:bookmarkEnd w:id="65"/>
    <w:bookmarkStart w:name="z72" w:id="66"/>
    <w:p>
      <w:pPr>
        <w:spacing w:after="0"/>
        <w:ind w:left="0"/>
        <w:jc w:val="left"/>
      </w:pPr>
      <w:r>
        <w:rPr>
          <w:rFonts w:ascii="Times New Roman"/>
          <w:b/>
          <w:i w:val="false"/>
          <w:color w:val="000000"/>
        </w:rPr>
        <w:t xml:space="preserve"> Избирательный участок № 388</w:t>
      </w:r>
    </w:p>
    <w:bookmarkEnd w:id="66"/>
    <w:bookmarkStart w:name="z73" w:id="67"/>
    <w:p>
      <w:pPr>
        <w:spacing w:after="0"/>
        <w:ind w:left="0"/>
        <w:jc w:val="both"/>
      </w:pPr>
      <w:r>
        <w:rPr>
          <w:rFonts w:ascii="Times New Roman"/>
          <w:b w:val="false"/>
          <w:i w:val="false"/>
          <w:color w:val="000000"/>
          <w:sz w:val="28"/>
        </w:rPr>
        <w:t>
      Центр: город Алматы, проспект Достык, 310Б, здание коммунального государственного учреждения “Школа-лицей № 48” управления образования города Алматы.</w:t>
      </w:r>
    </w:p>
    <w:bookmarkEnd w:id="67"/>
    <w:bookmarkStart w:name="z74" w:id="68"/>
    <w:p>
      <w:pPr>
        <w:spacing w:after="0"/>
        <w:ind w:left="0"/>
        <w:jc w:val="both"/>
      </w:pPr>
      <w:r>
        <w:rPr>
          <w:rFonts w:ascii="Times New Roman"/>
          <w:b w:val="false"/>
          <w:i w:val="false"/>
          <w:color w:val="000000"/>
          <w:sz w:val="28"/>
        </w:rPr>
        <w:t>
      Границы изберательного участка: улица Айдарлы микрорайон Музтау, дома: 1а, 1, 1/1, 2, 3, 3/1, 4, 6, 7, 8, 9, 10А, 10, 11А, 12В, 13, 14А, 14Б, 15, 16А, 16, 19, 21, 31/2; улица Алма-тау, дома: 5, 9, 10, 11, 12, 15, 27; улица Бейсеуова микрорайон Музтау, дома: 3А,4,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1, 4, 5, 7, 8, 9, 10, 11, 12, 13, 14А, 14, 15, 16, 17, 18, 19, 21А, 22, 23, 24, 25, 26, 32, 36, 99; улица Керей-Жанибек Хандар, дома: 78, 103Б, 103Б/1, 103Б/6, 103Д, 103/1, 103/10, 103/16, 103/17, 103/19, 103/21, 103/3, 103/7, 105, 115А, 153В, 155, 155/1, 155/5, 159А, 159, 161, 163А, 163, 165А, 165Б, 165, 167А, 167, 169А, 171, 173А, 173, 175, 177, 215А, 215, 217А, 217Б, 217, 219, 221, 223А, 223, 225, 227, 231, 232, 233, 235, 239, 241А, 241, 243, 243 А,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микрорайон Музтау, дома: 1, 15,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w:t>
      </w:r>
    </w:p>
    <w:bookmarkEnd w:id="68"/>
    <w:bookmarkStart w:name="z75" w:id="69"/>
    <w:p>
      <w:pPr>
        <w:spacing w:after="0"/>
        <w:ind w:left="0"/>
        <w:jc w:val="left"/>
      </w:pPr>
      <w:r>
        <w:rPr>
          <w:rFonts w:ascii="Times New Roman"/>
          <w:b/>
          <w:i w:val="false"/>
          <w:color w:val="000000"/>
        </w:rPr>
        <w:t xml:space="preserve"> Избирательный участок № 389</w:t>
      </w:r>
    </w:p>
    <w:bookmarkEnd w:id="69"/>
    <w:bookmarkStart w:name="z76" w:id="70"/>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70"/>
    <w:bookmarkStart w:name="z77" w:id="71"/>
    <w:p>
      <w:pPr>
        <w:spacing w:after="0"/>
        <w:ind w:left="0"/>
        <w:jc w:val="both"/>
      </w:pPr>
      <w:r>
        <w:rPr>
          <w:rFonts w:ascii="Times New Roman"/>
          <w:b w:val="false"/>
          <w:i w:val="false"/>
          <w:color w:val="000000"/>
          <w:sz w:val="28"/>
        </w:rPr>
        <w:t>
      Границы избирательного участка: улица Ажибай батыра, дома: 9, 10/2, 12, 13, 16, 20/1, 21, 22, 23, 24, 25А, 30, 31, 32, 37, 44; улица Алгыс, дома: 1/9, 2/2, 2А, 4, 5, 7, 8, 10, 12, 14, 16, 17/5, 17/6, 18, 19, 22, 24, 26, 28, 29, 30; улица Весновка, дом: 82; проспект Достык, дома: 291, 291/14, 291/15, 291/16, 291/17, 291/18, 291/21, 291/25, 291/26 корпус 1, 291/26, 291/27, 291/28, 291/29, 300/60, 300/60 корпус 2, 300/60 корпус 4; микрорайон Таусамал, улица Кожабергенова микрорайона Таусамал, дома: 1Б, 1, 2, 3, 4, 5, 6, 7, 8, 8А, 9, 10А, 10, 11, 12А, 12, 13, 14, 15, 17, 18, 19, 22, 23, 24, 25, 26, 27, 28 корпус 1, 28, 29, 30, 31, 32/1, 33, 35, 36, 38; улица Конил толкыны, дома: 1, 2А, 2, 2Б, 2В, 3, 4, 6, 7, 8, 9, 10, 12 ,14, 16, 18, 20, 22, 23, 24, 26, 28, 30, 34, 35, 36, 38, 38/1, 40, 40А, 42 ,44, 46, 46А; улица Кошемет, дома: 1, 2, 2Б, 3, 6, 11, 12, 15, 16, 18В, 19, 22, 24, 25, 27, 29, 31, 33, 35; улица Курмет, дома: 1, 1/8, 2, 4, 9, 11, 13, 14, 15, 16, 17, 18, 19, 27, 27/1, 28, 29, 29А, 29Б, 30, 31, 33, 33А, 35/1, 37, 37А, 37Б, 39, 39/2, 43; улица Ладушкина микрорайона Шарапат, дома: 3/2, 10, 10/1, 11, 17, 19, 26, 42, 128, 128А, 130, 137, 149, 150/1, 152/2, 150/3, 150/4, 150/5; улица Ладушкина, дома: 2, 2/3, 3, 14, 15, 16, 20, 24, 26, 28, 31, 32, 34, 36, 37, 39, 40, 41, 43, 45, 47, 48, 50, 51, 52, 53, 54, 55, 56, 57, 58, 60, 61, 61 корпус 1, 62, 63, 64, 64А, 65, 65А, 66, 67, 68, 69, 70, 71, 72, 73, 74, 75, 75А, 76, 77, 78, 79, 80, 81, 83, 83А, 84, 85, 86, 88, 90, 91, 92, 92В, 92Г, 92/9, 94,94/1,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142А, 142, 143, 144, 145, 146, 147, 150/1, 150/2, 150/3, 150/5, 150/6, 150/7,151, 153, 156, 159, 177, 193; улица Оспанова, дома: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садоводческое товарищество АЭВРЗ Каменское плато, дома: 1, 3, 5, 6, 40 ,55, 58,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4, 7, 15, 22, 24,29, 38, 40, 42, 44, 47, 60, 63, 69, 71, 82, 83, 92, 106, 117,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3, 12 ,43, 49, 59, 82, 90, 116, 119, 122; садоводческое товарищество Здоровье, дома: 2/1, 6, 10А, 16, 22, 23/1, 39, 62, 63, 80, 83, 111;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16, 20, 25А, 28А, 35, 43, 49, 57, 62, 62/1, 73, 77, 81; садоводческое товарищество Коргаушы-Защитник, дома: 10, 26А, 33, 48, 50, 53, 56, 61А, 66, 68, 69/1, 76, 81, 89 блок 2, 89 блок 4, 889 блок 5, 89 блок 7, 89 блок 9, 89 блок 12, 89 блок 13, 89 блок 14, 89 блок 15, 89 блок 16, 89 блок 17, 96; садоводческое товарищество Минбыт, дома: 20, 22; садоводческое товарищество Минздрав, дома: 7, 8, 9, 10, 12, 18, 19, 22, 26, 29, 32, 38; садоводческое товарищество Минфин, дома: 1, 6, 32, 40, 44, 47, 49, 55, 57, 60, 62, 68, 75, 89; садоводческое товарищество Родник Каменское плато, дома: 4,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25, 26, 27, 28, 33, 37, 40, 42, 43, 45, 46, 58, 64, 67, 77, 80, 83, 87, 97, 98, 106, 107, 114; садоводческое товарищество Улар, дома: 9, 11, 18, 20, 21, 24, 30, 31, 33, 36, 39А, 45, 46, 50, 51А, 51Б, 55А, 57А, 59, 61, 65, 67, 68, 71, 72,73, 75, 76, 82, 90, 92А; садоводческое товарищество 2 линия, дом: 4, 6.</w:t>
      </w:r>
    </w:p>
    <w:bookmarkEnd w:id="71"/>
    <w:bookmarkStart w:name="z78" w:id="72"/>
    <w:p>
      <w:pPr>
        <w:spacing w:after="0"/>
        <w:ind w:left="0"/>
        <w:jc w:val="left"/>
      </w:pPr>
      <w:r>
        <w:rPr>
          <w:rFonts w:ascii="Times New Roman"/>
          <w:b/>
          <w:i w:val="false"/>
          <w:color w:val="000000"/>
        </w:rPr>
        <w:t xml:space="preserve"> Избирательный участок № 390</w:t>
      </w:r>
    </w:p>
    <w:bookmarkEnd w:id="72"/>
    <w:bookmarkStart w:name="z79" w:id="73"/>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73"/>
    <w:bookmarkStart w:name="z80" w:id="74"/>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48/1, 49, 52; улица Байконурская микрорайона Таусамал, дома: 1, 2, 3А, 3А корпус 2,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Обсерватория, дома: 1, 1/1, 1/2, 1/3, 2, 3, 4, 5, 5/8, 6, 7, 7/7, 8, 9, 10, 11, 12, 13, 14, 15, 16, 17, 18, 19, 19А, 20, 21, 24, 25; улица Олимпийская, дома: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улица Оспанова, дома: 85/85; потребительский кооператив Горный гигант, дома: 2551, 3327, 3550; садоводческое товарищество Аврора, дома: 1, 2, 3Д, 4Д, 6Д, 7, 8, 10, 10А, 12, 12/1, 14, 20, 21Д, 24, 26Д, 27, 28Д, 29Д, 30Д, 30, 31Д, 32, 33, 34, 35, 39, 41, 42, 44, 48, 50, 51, 61, 65, 65/1, 66, 68, 69, 77, 78, 81, 83, 84, 86, 91, 100, 104, 105, 109, 116,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Весна, дома: 34; садоводческое товарищество Горный гигант, дом: 80; садоводческое товарищество Горный садовод, дома: 1, 5, 7, 9, 13, 16, 21, 24, 27А, 32, 37, 40, 44, 51, 61, 65, 106, 108, 111, 113, 114, 144, 147, 163, 165, 167, 170, 172, 175, 181, 186; садоводческое товарищество Домостроитель, дома: 1, 15, 18, 25, 39, 66, 103, 184, 222А, 232, 271, 277, 343; садоводческое товарищество Дружба, дом: 4; садоводческое товарищество Жантобе, дома: 3, 14, 15, 17, 18, 28, 33А, 33, 35А, 35, 42, 56, 57А, 58А, 58/1, 59, 69А, 96, 97, 102, 115, 128, 132, 142, 144, 145, 147, 150, 156, 157/159, 159, 160, 163, 168, 172, 174, 176, 201; садоводческое товарищество Жулдыз, дома: 5, 12, 42, 46; садоводческое товарищество Здоровье, дома: 3, 4, 7, 9, 10А, 10, 11, 13, 30/1, 33, 36, 41, 42, 44, 49, 50, 53, 56, 58, 64, 67, 73, 77, 81, 86, 89, 91, 92, 93, 101, 102, 106, 107, 113, 216, 245, 303; садоводческое товарищество Кайнар массив Каменское плато, дома: 2, 3, 3А, 4, 5, 6/7, 11, 19, 21, 22, 22/1, 23, 29, 31, 32, 35, 91, 92; садоводческое товарищество Каменское плато, дома: 1, 2, 12, 13, 19, 20, 24, 25, 27, 32, 39, 43, 45, 48, 49, 50, 52, 57, 58, 60, 62, 75, 79, 83, 91; садоводческое товарищество Луч, дома: 3, 8; садоводческое товарищество Медик, дома: 2, 4, 5, 9, 11, 14/1, 19, 20, 21, 27, 31, 34, 38, 39А, 41, 42/1, 58, 59, 63, 71, 75, 85, 93, 109, 111, 122, 128, 129; садоводческое товарищество Медик Каменское плато, дома: 19, 27, 28, 39; садоводческое товарищество Мичуринец, дома: 1, 2, 3/3, 4, 7, 8, 9, 17А, 20, 23, 25, 26, 27, 29А, 31, 37/6, 38, 43, 47, 49А, 49,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52, 65, 66, 71, 74, 87, 90, 91, 95, 99, 102, 104, 105, 110, 129, 130, 134, 135, 146; садоводческое товарищество Спутник, дома: 2, 23, 26, 27, 29, 30, 32, 50, 54, 58, 66, 69; садоводческое товарищество Строитель Каменское плато, дома: 57, 64; садоводческое товарищество Строитель дома: 1, 2, 4, 8, 12, 22, 25, 35, 40, 44, 47; садоводческое товарищество Турксиб, дома: 1, 3А; садоводческое товарищество Юный мичуринец, дом: 6; улица Тишканбаева, дома: 1, 3, 4, 5, 6, 7, 8, 9, 10.</w:t>
      </w:r>
    </w:p>
    <w:bookmarkEnd w:id="74"/>
    <w:bookmarkStart w:name="z81" w:id="75"/>
    <w:p>
      <w:pPr>
        <w:spacing w:after="0"/>
        <w:ind w:left="0"/>
        <w:jc w:val="left"/>
      </w:pPr>
      <w:r>
        <w:rPr>
          <w:rFonts w:ascii="Times New Roman"/>
          <w:b/>
          <w:i w:val="false"/>
          <w:color w:val="000000"/>
        </w:rPr>
        <w:t xml:space="preserve"> Избирательный участок № 400</w:t>
      </w:r>
    </w:p>
    <w:bookmarkEnd w:id="75"/>
    <w:bookmarkStart w:name="z82" w:id="76"/>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 52” управления образования города Алматы.</w:t>
      </w:r>
    </w:p>
    <w:bookmarkEnd w:id="76"/>
    <w:bookmarkStart w:name="z83" w:id="77"/>
    <w:p>
      <w:pPr>
        <w:spacing w:after="0"/>
        <w:ind w:left="0"/>
        <w:jc w:val="both"/>
      </w:pPr>
      <w:r>
        <w:rPr>
          <w:rFonts w:ascii="Times New Roman"/>
          <w:b w:val="false"/>
          <w:i w:val="false"/>
          <w:color w:val="000000"/>
          <w:sz w:val="28"/>
        </w:rPr>
        <w:t>
      Границы избирательного участка: улица Арыковой, дома: 9, 11, 15А, 17/19, 19, 25А/32, 25/32А, 25, 33, 34/43, 35; улица Ашимбаева, дома: 14, 15 корпус 1, 15, 17Б, 17/20, 23, 24/23, 26/1; улица Валиханова, дома: 9, 13, 20; улица Есенова, дома: 33/6 корпус 1, 35А, 36/5, 37, 39, 39/7, 39/1; улица Жангильдина, дома: 20/26, 22, 24/23, 30, 35/56; улица Жетысуская, дома: 26/28, 28, 30, 32/25, 34, 34/32, 36, 38, 38/37, 40/38, 42А, 42Б, 42, 44, 44/1; улица Кунаева, дома: 4, 20, 22/13; улица Маметовой, дома: 1А; улица Мухамеджанова, дома: 8, 9, 10, 10 корпус 1, 14А, 16, 18, 21А, 30; улица Нусупбекова, дома: 23/14, 26/1, 27, 29/13, 31, 31/12, 33, 34/9, 35, 36/12, 37, 38, 39/11, 40, 41/14, 42, 43/45, 44/13, 45, 47/15, 49А, 51; улица Потанина, дома: 16, 18А, 18, 18/1, 18/2, 19А, 19Б, 19, 20/1, 20/17, 21, 27, 27/22, 29А, 29 корпус 1, 29, 30/20, 30, 31/23, 32А корпус 1, 32А, 32, 34, 36/21;, улица Пушкина, дома: 3/1, 3/2, 5, 8, 10, 12; проспект Райымбека, дома: 68-70/53, 82/90; улица Токмакская, дома: 4, 6; улица Хамиди Латифа, дома: 29А, 29, 30, 31, 33, 33/1, 33/19, 33/21, 35/28, 39/31, 47; улица Янушкевича, дома: 18/16, 22, 24.</w:t>
      </w:r>
    </w:p>
    <w:bookmarkEnd w:id="77"/>
    <w:bookmarkStart w:name="z84" w:id="78"/>
    <w:p>
      <w:pPr>
        <w:spacing w:after="0"/>
        <w:ind w:left="0"/>
        <w:jc w:val="left"/>
      </w:pPr>
      <w:r>
        <w:rPr>
          <w:rFonts w:ascii="Times New Roman"/>
          <w:b/>
          <w:i w:val="false"/>
          <w:color w:val="000000"/>
        </w:rPr>
        <w:t xml:space="preserve"> Избирательный участок № 401</w:t>
      </w:r>
    </w:p>
    <w:bookmarkEnd w:id="78"/>
    <w:bookmarkStart w:name="z85" w:id="79"/>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bookmarkEnd w:id="79"/>
    <w:bookmarkStart w:name="z86" w:id="80"/>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23, 24, 26, 28 корпус 1, 28 корпус 2, 28 корпус 3, 28 корпус 4, 28 корпус 5, 30, 33/2; улица Есенова, дома: 3, 9, 13/4, 15/3; улица Жангильдина, дома: 1, 10, 10/26, 11, 12, 13А, 13, 14, 15/28, 16, 17А, 17, 18/25, 19, 21/28, 13; улица Жетысуская, дома: 4, 6А, 6, 8А, 8, 10А/45, 10, 12, 12/46, 14, 16, 18, 20, 22А, 22Б, 22, 22/1; улица Жургенева, дома: 5, 8, 13А, 22, 24, 30,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14 корпус 1, 14, 15/41, 16/36, 17/40, 18/38, 19, 19/1, 19/3, 20, 21/37, 21А, 22Б, 22, 23/38 корпус 1, 23/38, 24/37, 25, 26/36, 27/35, 28А; улица Янушкевича, дома: 8/17, 21, 23А, 23, 33, 35, 39А, 40, 42.</w:t>
      </w:r>
    </w:p>
    <w:bookmarkEnd w:id="80"/>
    <w:bookmarkStart w:name="z87" w:id="81"/>
    <w:p>
      <w:pPr>
        <w:spacing w:after="0"/>
        <w:ind w:left="0"/>
        <w:jc w:val="left"/>
      </w:pPr>
      <w:r>
        <w:rPr>
          <w:rFonts w:ascii="Times New Roman"/>
          <w:b/>
          <w:i w:val="false"/>
          <w:color w:val="000000"/>
        </w:rPr>
        <w:t xml:space="preserve"> Избирательный участок № 402</w:t>
      </w:r>
    </w:p>
    <w:bookmarkEnd w:id="81"/>
    <w:bookmarkStart w:name="z88" w:id="82"/>
    <w:p>
      <w:pPr>
        <w:spacing w:after="0"/>
        <w:ind w:left="0"/>
        <w:jc w:val="both"/>
      </w:pPr>
      <w:r>
        <w:rPr>
          <w:rFonts w:ascii="Times New Roman"/>
          <w:b w:val="false"/>
          <w:i w:val="false"/>
          <w:color w:val="000000"/>
          <w:sz w:val="28"/>
        </w:rPr>
        <w:t xml:space="preserve">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 </w:t>
      </w:r>
    </w:p>
    <w:bookmarkEnd w:id="82"/>
    <w:bookmarkStart w:name="z89" w:id="83"/>
    <w:p>
      <w:pPr>
        <w:spacing w:after="0"/>
        <w:ind w:left="0"/>
        <w:jc w:val="both"/>
      </w:pPr>
      <w:r>
        <w:rPr>
          <w:rFonts w:ascii="Times New Roman"/>
          <w:b w:val="false"/>
          <w:i w:val="false"/>
          <w:color w:val="000000"/>
          <w:sz w:val="28"/>
        </w:rPr>
        <w:t>
      Границы избирательного участка: улица Арыковой, дома: 42, 44, 45А, 45, 46, 47/40, 47/44 корпус 1, 47/44, 50 корпус 1, 50, 51, 53, 54/49, 55/42, 56, 58, 59, 60/44, 66/11; улица Ашимбаева, дома: 30, 34А, 36, 38, 44, 45, 47 корпус 1, 47, 50, 54, 61; улица Жетысуская, дома; 1/17А, 3, 5 корпус 1, 5, 7А, 7, 9, 11, 13, 15, 17/47, 19, 19/48, 21А, 21а корпус 1, 21, 23, 25/41, 27/46, 29, 33/43, 33/44, 35, 37, 39А, 39, 39/27, 43, 45, 47/40, 49; улица Жургенева, дома: 49, 50/16, 51А,51, 52А, 54А, 54В, 54/14, 56, 57, 58, 59, 67А, 67, 69, 71, 73/12; улица Коперника, дома: 9, 11/66 корпус 1, 11/66, 13/63, 15, 17, 19, 27А, 27, 33, 35; улица Куратова, дома; 2А, 2Б, 3, 4/3, 5, 6/14, 7, 8, 10, 11А, 11/16, 12, 12/63, 14/54, 15, 16, 17А, 17, 17/1, 18, 20, 22/53, 23, 24/56, 225А, 25, 26, 27/55, 28/57, 30/40, 31, 32, 33/59, 33, 34, 35А, 35Б, 35В, 35/42, 35, 36/37, 37, 38/48, 39, 39/39, 40, 41, 41/50, 42, 43, 45, 46/52, 47, 47/49, 48, 50, 53, 55; улица Макатаева, дома: 1А, 1Б, 1, 1/1, 1/10, 1/8, 3/1, 5А, 5, 5/2, 7, 9/1, 11/2, 13, 13/1, 15; улица Мухамеджанова, дома: 29, 31/7, 33/35, 35, 40А, 41, 42, 43, 44, 45/34, 46, 49Б, 49В, 49, 50А, 50Б, 51/23, 52, 52/34, 56, 58А, 58, 60/21; улица Полтавская, дома: 1/13, 2, 4, 8, 10А, 10Б, 10Г, 10, 12А, 12Б, 12, 20А,20; проспект Райымбека, дома: 2, 4, 6, 6/1, 8, 10, 12, 14, 16, 18, 20, 22А, 24/52, 26, 28, 34А, 34Б, 34, 36/51; улица Тянь-Шаньская, дома: 3Е, 3, 3/1, 4/7, 5А, 5Б, 5В, 5Г, 5Д, 5, 6/22, 7, 8 корпус 1, 8, 9Б, 9Г корпус 1, 9Г, 9Д, 9Е, 9, 9/1, 10, 11А, 11, 13, 15, 16, 7А, 17Б, 17Г, 17, 17/61, 18, 19, 23А, 23, 24, 25, 26, 27, 28, 29/65, 31А, 31/48, 33А, 35, 35/27, 36, 38, 39, 40, 41,42, 43/47, 45/54, 47А, 47, 49, 51, 53, 55/57, 59/62, 61А, 61; улица Шерхана Муртазы, дома:1/6, 2, 3, 4, 5, 6 корпус 1, 6, 7, 8, 9, 10, 11, 12, 13, 14/53, 15/52, 15, 18, 19, 20, 21/47, 22, 22/45, 23/50, 24, 25, 28/49, 29, 29/34, 30/32, 31, 32, 33, 34, 35А, 35, 36/29А, 36/1, 39, 40, 41, 42/41, 43, 44/46, 45/43, 46, 47/48, 50/31 корпус 1, 50/31, 51, 53/30; улица Янушкевича, дома: 43А, 43, 46А, 47А, 48А, 41, 51, 52, 54, 56, 63А, 63Б корпус 1, 63Б, 64/21, 65А, 67.</w:t>
      </w:r>
    </w:p>
    <w:bookmarkEnd w:id="83"/>
    <w:bookmarkStart w:name="z90" w:id="84"/>
    <w:p>
      <w:pPr>
        <w:spacing w:after="0"/>
        <w:ind w:left="0"/>
        <w:jc w:val="left"/>
      </w:pPr>
      <w:r>
        <w:rPr>
          <w:rFonts w:ascii="Times New Roman"/>
          <w:b/>
          <w:i w:val="false"/>
          <w:color w:val="000000"/>
        </w:rPr>
        <w:t xml:space="preserve"> Избирательный участок № 403</w:t>
      </w:r>
    </w:p>
    <w:bookmarkEnd w:id="84"/>
    <w:bookmarkStart w:name="z91" w:id="85"/>
    <w:p>
      <w:pPr>
        <w:spacing w:after="0"/>
        <w:ind w:left="0"/>
        <w:jc w:val="both"/>
      </w:pPr>
      <w:r>
        <w:rPr>
          <w:rFonts w:ascii="Times New Roman"/>
          <w:b w:val="false"/>
          <w:i w:val="false"/>
          <w:color w:val="000000"/>
          <w:sz w:val="28"/>
        </w:rPr>
        <w:t>
      Центр: город Алматы, улица Оренбургская, 17, корпус 1, здание государственного коммунального казенного предприятия “Дом школьников № 5” управления образования города Алматы.</w:t>
      </w:r>
    </w:p>
    <w:bookmarkEnd w:id="85"/>
    <w:bookmarkStart w:name="z92" w:id="86"/>
    <w:p>
      <w:pPr>
        <w:spacing w:after="0"/>
        <w:ind w:left="0"/>
        <w:jc w:val="both"/>
      </w:pPr>
      <w:r>
        <w:rPr>
          <w:rFonts w:ascii="Times New Roman"/>
          <w:b w:val="false"/>
          <w:i w:val="false"/>
          <w:color w:val="000000"/>
          <w:sz w:val="28"/>
        </w:rPr>
        <w:t>
      Границы избирательного участка: улица Астраханская, дома: 2А, 4, 14А; улица Бестужева, дома: 3, 5А, 5Б, 5В, 5, 11, 13, 15, 21А, 21, 21/1, 23, 33/2, 35, 37, 39, 41; улица Гомельская, дома: 1/31, 3, 4, 5, 6, 7, 8, 11, 13 корпус 1, 13, 15, 16, 17; улица Донбасская, дома: 1, 2/1, 3, 4А, 4, 5, 6А, 6, 6/1, 7, 8А, 8, 9, 11, 12, 13А, 13, 14, 15А, 15, 16, 19/1, 20, 21, 22, 23, 24А, 24, 25, 26, 28, 29А, 29, 30, 31, 32А, 32, 32/1, 33, 34, 35, 36, 37, 38, 39, 40, 41, 43А, 43, 45А, 45, 47, 49, 51, 53А, 53, 53/1, 55; улица Есенберлина, дома: 3, 4, 4/1, 5/8, 6, 7, 8А, 8, 9, 10А, 11, 12 корпус 1, 12, 13 корпус 1, 13, 14, 15А, 15, 16, 17, 18, 19, 20, 21, 22, 23, 24, 25, 26, 27А, 27, 28, 32/10, 34; улица Казанская, дома: 1, 2, 3, 4, 5, 6, 7, 8, 9/10, 10, 11/9, 12, 13, 14, 20/11, 21, 22, 23, 24А, 24, 25, 26А, 26, 27, 28А, 28, 28/16, 28/30, 31А, 31, 34, 36, 42Б, 42, 44, 46А, 46; улица Киевская, дома: 1, 2, 3, 3А, 4, 5, 6, 8, 9/25, 10А, 10, 10/2А, 11, 12, 13, 14, 15, 17, 19, 20, 21/32, 22, 22/33, 24, 26, 30, 32, 34, 36, 38, 40, 44Б, 44, 46А, 46, 52, 68; улица Кокшетауская, дома: 1, 2, 4, 6А, 6, 7А, 7/5, 8/6, 9А, 9Б, 9, 10/5, 11, 12А, 12, 13, 14 корпус 1, 14, 15А, 15Б, 15, 16, 17, 19А, 19, 20А, 20, 21, 21/1, 22А, 22, 23, 24, 24/26, 25А, 25, 26А, 27А, 27/14, 28, 30А, 32/16, 33, 34, 36, 38, 40, 42, 42/44, 46, 48А/2, 48, 52, 54, 56, 58, 60 корпус 1, 60, 62, 64, 66А, 66, 68, 70; улица Коперника, дома: 2А, 2, 4В, 4, 6, 8, 10, 12, 14, 16, 18, 20, 22, 24А, 24, 26, 28, 32А, 32, 34, 38, 40А, 40, 42А, 42, 44, 46, 48А, 48, 50А, 50, 52, 54; улица Крымская, дома: 2А, 2Б, 2, 4/33, 6/6, 7, 8, 12/16, 13, 15/1, 16, 19, 20, 21, 22, 23, 24, 25, 26, 28; улица Курдайская, дома: 2А, 2/17, 4/10, 6, 8, 9А, 11/17, 12, 16А, 18, 20/9, 22А, 22/10, 24; улица Кутузова, дома: 1А/22, 1Б, 1В, 1, 2, 4, 5, 6/24, 7, 8/39, 9, 10, 11/12, 12, 13, 13/13, 14/14, 15А, 16/15, 17, 18, 19, 20, 21, 22/24, 23А, 23, 24А, 24/27, 25, 26, 27, 28, 29, 30А, 30, 31 корпус 1, 31, 31/1, 32А, 32, 32/1, 33А, 33, 35, 36, 37, 38, 39, 40, 42, 43, 44, 46, 47, 48, 49, 53, 54/38, 55, 57, 59; улица Малая, дома: 1А, 1Б, 1, 2/3, 3, 3/5, 4, 6, 7, 7А, 9, 10, 11, 12, 13, 15, 17, 19, 21; улица Мариупольская, дома: 1/6, 2, 4, 6, 12, 15/34, 17, 26А, 26, 28, 29, 30/19, 31, 32/18, 34/21; улица Оренбургская, дома: 2Г, 6А, 6/23, 8/32; улица Погодина, дома: 2, 4, 5, 6, 7, 8, 9/19, 10, 12, 14, 16, 20, 22, 24, 26, 28, 30, 32/17; улица Полетаева, дома: 1, 3, 4 корпус 1, 4, 5А, 5, 6, 7, 8, 9, 10А, 10, 11, 12/7, 13, 15, 17/9; улица Ростовская, дома: 1/50, 3, 4, 5, 6; улица Рубцовская, дома: 2, 4, 6, 8, 10, 12, 14, 16, 18, 20, 22, 24, 26; улица Татарская, дома: 1, 2, 3А, 4, 5А, 5/3, 6, 7, 8/5, 9 ,10, 11, 12, 13/10, 14, 15, 15/1, 17, 18/9, 19, 20, 21, 22А, 22, 23, 24, 26; улица Татибекова, дома: 1/2, 1, 3, 5, 7, 9, 9/11, 11А, 13; улица Тобылгы, дома: 6, 8, 9, 10, 11, 16, 17, 18, 19/9, 21/10, 22, 23, 24, 26А, 26/7; улица Тульская, дома: 1А, 1, 3А, 3, 4/2А, 4/2, 10, 13А, 13, 15, 17А, 17Б, 17, 18, 19, 20, 21, 23А, 23, 25, 27, 29; улица Тюленина, дома: 3/5, 7, 8, 9А, 9, 10, 12, 14, 15, 16/1, 17, 18, 19 корпус1, 19, 20, 21, 23, 25, 26, 27, 29, 33, 35, 37, 41А, 41, 43; улица Учительская, дома: 01/11, 2, 3, 4, 8, 10, 11, 12/2, 13, 14/1, 15, 16/1, 17, 18, 19, 20, 21, 22, 23А, 23, 24, 25, 26, 27/18, 28, 29/2, 24, 25, 26, 27/18, 28, 29/21, 30, 31, 32, 33, 34, 35А, 35, 35/2, 36, 37/9, 37/8, 38, 39А, 39, 40, 41, 42А, 42, 43, 44, 45, 46, 47А, 47, 48, 49А, 50, 52, 56, 58; переулок Учительский, дома: 3, 4, 6, 7, 9, 11, 13, 15; улица Хоружей, дома: 1А, 3, 4, 5, 6, 8, 15, 16, 17, 19, 21, 23, 24, 26А, 26, 28А, 28, 30А, 30; улица Шакшак Жанибек, дома: 2/56, 4, 6, 8, 10А, 10, 12/22, 14/29, 16/72, 18, 20, 22А, 22, 24, 26, 28, 30/49, 32А, 34А, 34, 36, 42А, 42, 44А, 44 корпус 1, 44.</w:t>
      </w:r>
    </w:p>
    <w:bookmarkEnd w:id="86"/>
    <w:bookmarkStart w:name="z93" w:id="87"/>
    <w:p>
      <w:pPr>
        <w:spacing w:after="0"/>
        <w:ind w:left="0"/>
        <w:jc w:val="left"/>
      </w:pPr>
      <w:r>
        <w:rPr>
          <w:rFonts w:ascii="Times New Roman"/>
          <w:b/>
          <w:i w:val="false"/>
          <w:color w:val="000000"/>
        </w:rPr>
        <w:t xml:space="preserve"> Избирательный участок № 404</w:t>
      </w:r>
    </w:p>
    <w:bookmarkEnd w:id="87"/>
    <w:bookmarkStart w:name="z94" w:id="88"/>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End w:id="88"/>
    <w:bookmarkStart w:name="z95" w:id="89"/>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42А, 42, 43, 44Б, 44, 45, 47, 48А, 49А/148А, 50А, 50Б, 50, 52, 52/1, 52/2, 52/3, 53А, 53, 67А, 67, 69, 73; улица Ахмедсафина, дома: 45, 47/35, 50А, 50/30, 52; улица Блюхера, дома: 3, 5, 7, 10, 11А, 12, 13, 15, 18/20, 21, 22, 23, 24, 25, 26, 27, 29/43; УЛИЦА Бригадная, дома: 59, 61, 63А, 63, 65, 67; улица Брянская, дома: 13А, 14, 15, 16, 17, 18, 19, 20А, 20, 21, 22, 23, 26; улица Верненская, дома: 44, 46, 48, 50/99, 54, 56, 57/54, 58, 59, 61, 63, 64, 65, 66, 71, 73, 74, 76/69, 77А, 79, 81, 83, 89, 91, 93/73; улица Владивостокская, дома: 20, 22, 23, 25, 26, 27, 28, 29Б, 29В, 29, 30, 31, 32, 34, 36/25; улица Говорова, дома: 37, 39, 45, 53, 57, 58, 59, 60, 61А, 61, 62, 63/49, 68, 70, 78, 80, 86, 88, 90/47;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3, 4, 5, 6, 7, 9, 10А, 10/18, 11/25, 12А, 12, 14, 16А, 16, 22, 23/8, 24, 27, 28, 29, 30/53; улица Каримбаева, дома: 2, 4, 6А, 6, 8, 10, 12, 14, 16, 26, 28, 30Б, 30В, 30, 32А, 43, 45, 51, 53А, 53, 55/68, 59, 61, 63, 65, 67, 75, 77, 79;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79А корпус 1,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53, 55, 57, 59/41, 59; улица Одесская, дома: 9, 11А, 11, 13А, 14А, 15, 17, 18А, 20А, 22, 23А, 23, 24, 25/14, 26, 28/12, 29А, 29, 30/13, 32/1, 35, 37, 42, 44А, 44; улица Онеге, дома: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65/1, 65/21; улица Пятигорская, дома: 4, 6, 6/1, 12, 13/24, 14/21, 17, 18А, 18, 19, 22, 23, 24, 26, 28, 29, 31, 34, 35, 36, 42; улица Рудзутака, дома: 2, 4, 6, 7А, 7/2, 8, 9, 10, 11А, 11, 12, 16, 17/30 корпус 1,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41, 42, 45, 46, 51, 53, 54. 55, 56, 62, 63, 64, 65, 66, 71, 73, 75, 77/57; улица Шарипова Сабыра, дома: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w:t>
      </w:r>
    </w:p>
    <w:bookmarkEnd w:id="89"/>
    <w:bookmarkStart w:name="z96" w:id="90"/>
    <w:p>
      <w:pPr>
        <w:spacing w:after="0"/>
        <w:ind w:left="0"/>
        <w:jc w:val="left"/>
      </w:pPr>
      <w:r>
        <w:rPr>
          <w:rFonts w:ascii="Times New Roman"/>
          <w:b/>
          <w:i w:val="false"/>
          <w:color w:val="000000"/>
        </w:rPr>
        <w:t xml:space="preserve"> Избирательный участок № 406</w:t>
      </w:r>
    </w:p>
    <w:bookmarkEnd w:id="90"/>
    <w:bookmarkStart w:name="z97" w:id="91"/>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End w:id="91"/>
    <w:bookmarkStart w:name="z98" w:id="92"/>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18/1,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 27/70, 28, 29, 30, 30/1, 31, 32, 33, 34, 35, 36, 37, 38А, 38, 39, 40, 41А, 41, 42, 43, 44, 45, 46, 47, 48, 49, 50, 51, 52, 53, 54 корпус 1, 54, 54/1, 55, 56, 57А, 57, 58/1, 58, 66; улица Демченко, дома: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59 корпус 1,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21, 23, 25/27, 27, 29/64, 31/65, 31/65 корпус 1, 33А, 35, 37, 39А, 39/58, 47А, 51А; улица Морозова, дома: 50, 52А, 52, 54/77; улица Поповича, дома: 21, 30, 33, 34А, 35, 36, 37, 40, 42, 44/19, 45, 46/1/20, 47, 48, 49, 50, 51, 52, 53А, 53, 54, 55, 56 корпус 1, 56, 57, 58А, 59, 60, 61А, 61, 63, 64, 65, 66, 67, 68, 69, 71, 73 корпус 1, 73, 75, 76, 79, 81А, 81, 82, 83, 84А, 85, 87, 88, 89, 91, 93, 94, 95, 97, 98, 99, 100/109, 101, 105А, 105, 107, 109, 111, 115, 117, 123/111; улица Рудзутака, дома: 29, 31, 33, 35/63, 39, 41, 42, 43, 44А, 44, 48/66, 49, 50, 51А, 52, 54, 58А, 58, 60/60, 62/28, 66, 68; улица Саврасова, дома: 17, 18; улица Уразбаевой, дома: 48, 50, 53, 55, 56, 58, 61А, 63;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65, 67, 68/37, 69А, 69, 70, 71/52, 72, 73/57, 74/54, 75, 76/59, 78, 80, 82, 84/56; улица Шарипова Сабыра, дома: 26, 28/26, 30, 32, 34, 36, 38, 42/31, 44, 46, 50, 52, 54, 58, 60, 62, 64, 66, 68/20, 70/21, 72А, 72, 74. 76, 78/40, 80, 82, 84, 86, 88, 90/46, 92/51, 94, 96, 98, 100/48; улица Шахтинская, дома: 3, 4, 5, 6, 7, 8, 9, 10, 11, 12, 13, 14, 15, 16А, 16, 17, 18А, 18. 19, 20, 21, 22А, 22, 23, 24, 25, 26, 26/2, 27, 28А, 28Б, 28, 29, 30, 30/167, 32А, 32, 34, 36, 38, 40.</w:t>
      </w:r>
    </w:p>
    <w:bookmarkEnd w:id="92"/>
    <w:bookmarkStart w:name="z99" w:id="93"/>
    <w:p>
      <w:pPr>
        <w:spacing w:after="0"/>
        <w:ind w:left="0"/>
        <w:jc w:val="left"/>
      </w:pPr>
      <w:r>
        <w:rPr>
          <w:rFonts w:ascii="Times New Roman"/>
          <w:b/>
          <w:i w:val="false"/>
          <w:color w:val="000000"/>
        </w:rPr>
        <w:t xml:space="preserve"> Избирательный участок № 407</w:t>
      </w:r>
    </w:p>
    <w:bookmarkEnd w:id="93"/>
    <w:bookmarkStart w:name="z100" w:id="94"/>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bookmarkEnd w:id="94"/>
    <w:bookmarkStart w:name="z101" w:id="95"/>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Корчагина, дома: 16, 18, 24, 26, 30, 32А, 34А, 34, 36, 38, 40, 42, 44, 46, 50Б, 50, 50/1, 52: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29, 30, 31, 34, 35, 36, 36А, 37, 38, 40, 42, 43, 44, 45, 46, 48, 49, 49/33, 50, 51, 52, 53, 54, 55, 56, 57, 58А, 58, 59, 62, 63, 64, 65, 67, 68, 71, 73, 75, 77, 81, 85, 87, 89, 91, 93, 97, 99, 103, 105, 109, 113, 117, 123, 125, 127, 129, 133, 135; улица Сазановская, дома: 65, 66/32, 67, 68, 69, 70, 71, 72/23, 72/23 корпус 1, 73, 74/20, 75/25, 76, 77/18, 78, 79, 80, 81, 83, 84/9, 85/9 корпус1,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Целиноградская, дома: 2; улица Халиуллина, дома: 2, 2/30, 3, 4/66, 5/28, 8, 9, 10, 12, 13, 14, 15/66, 15/2, 16/98, 17/57, 19, 20, 21, 22, 27, 29А, 29, 31, 36/53, 39, 40, 43, 44/75, 45, 46, 47А, 48, 50, 52/70, 53, 55А, 55, 56А, 56, 60/81, 61А, 61, 62, 63А, 63, 64/70, 69, 71, 79, 81/83; улица Чаплина, дома: 42/86, 44, 46, 47, 48, 49, 50, 51/79, 52/77, 55, 56, 57, 58, 59/41, 61/52, 62А, 62/50, 63, 64, 65, 67, 68/73, 72, 72/1, 74, 76, 78/49, 80/56, 82, 84, 86, 88, 90/69; улица Щучинская, дома: 1/65, 2А, 3, 4, 5, 6, 8, 10/1, 10/100, 11, 12/87, 13, 14, 16, 19, 21, 22, 23, 25, 30, 31, 32, 36/85, 37, 38, 39, 40, 42, 44, 45, 46/88, 47, 48/89, 50А, 50, 52, 54.</w:t>
      </w:r>
    </w:p>
    <w:bookmarkEnd w:id="95"/>
    <w:bookmarkStart w:name="z102" w:id="96"/>
    <w:p>
      <w:pPr>
        <w:spacing w:after="0"/>
        <w:ind w:left="0"/>
        <w:jc w:val="left"/>
      </w:pPr>
      <w:r>
        <w:rPr>
          <w:rFonts w:ascii="Times New Roman"/>
          <w:b/>
          <w:i w:val="false"/>
          <w:color w:val="000000"/>
        </w:rPr>
        <w:t xml:space="preserve"> Избирательный участок № 408</w:t>
      </w:r>
    </w:p>
    <w:bookmarkEnd w:id="96"/>
    <w:bookmarkStart w:name="z103" w:id="97"/>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97"/>
    <w:bookmarkStart w:name="z104" w:id="98"/>
    <w:p>
      <w:pPr>
        <w:spacing w:after="0"/>
        <w:ind w:left="0"/>
        <w:jc w:val="both"/>
      </w:pPr>
      <w:r>
        <w:rPr>
          <w:rFonts w:ascii="Times New Roman"/>
          <w:b w:val="false"/>
          <w:i w:val="false"/>
          <w:color w:val="000000"/>
          <w:sz w:val="28"/>
        </w:rPr>
        <w:t>
      Границы избирательного участка: улица 4, 8/10, 10, 16, 18А, 18, 20, 22/114, 26А, 26, 30, 32, 34, 36, 44/1, 46/76, 50, 52, 58, 60, 66, 68, 70; улица Блока, дома: 3, 4, 5, 6, 7, 18/11, 24, 25/ 9, 26, 28А, 28, 31, 34, 36, 37, 38, 39, 44, 46А, 46, 47, 48А, 49, 50А, 50; улица Гурилева, дома: 88/54, 90, 92, 94, 95/56, 96, 97, 98/33, 99, 100/30, 101, 102, 103, 104, 105/35, 106/7, 107/32, 109, 110А, 110, 111, 113, 115, 117, 119/9, 121А, 121/6, 123А, 123, 125, 125/1, 127, 129А, 129, 131, 133, 135, 137, 139А, 139, 141, 143, 145, 147, 149В, 149Г, 149, 151; улица Кабилова, дома: 78, 80, 82, 84, 86/27, 88/20, 90, 92, 93/48, 94, 95, 96А, 96/17, 97, 98, 99, 100А, 100, 101, 102А, 102, 103/22, 104А, 104, 105, 106А, 106Б, 106, 107, 108А, 109, 111, 113, 115, 117А, 117, 119, 121, 123, 125; улица Лисаковская, дома: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253/1; улица Погодина, дома: 71/40, 75/21, 100/38, 102, 104, 106/19; улица Полетаева, дома: 75/30, 75, 77 корпус 1, 77, 79, 81/17, 86, 86/28, 88, 90, 92, 92/15; улица Сазановская, дома: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176/1, 177, 178, 179 корпус 1, 179, 180А, 180Б, 180Г, 180, 181, 82А, 182Б, 182В, 182, 183, 184А, 184Б, 184, 186А, 186, 188, 188/1, 190, 192, 194; улица Сарбайская, дома: 96/62, 97/64, 98А, 98, 99, 100, 101А, 101, 102, 102/1, 103А, 103, 104/43, 105/45, 107/42, 109/1, 110, 111А, 111, 112, 113, 114, 115/17, 116, 118/15, 119, 120/14, 121, 122, 123, 125, 127, 129; улица Таирова, дома: 185, 187, 191, 203, 205, 209, 211, 213, 215А, 217, 221,223, 227, 233, 235, 237, 239, 241, 243, 245, 247А, 253А, 253Б, 253; улица Татибекова, дома: 79/24, 81, 83, 85, 87, 91, 93, 95, 97, 99, 101, 103А, 103Б, 103, 105, 107А, 107, 109, 111, 113, 116, 118, 120А, 120Б, 122А, 122, 124, 126, 128, 130, 132А, 134А, 134, 136А, 136, 138, 140, 142 корпус 1, 142, 144, 146, 148, 150, 152, 154, 156, 158, 160А, 162, 164, 166, 168, 170, 172, 174А, 174, 176, 178, 180, 182, 184, 192/2,; улица Текемет, дома: 1, 2, 3, 4, 5, 6, 7А, 7, 8, 9А, 9Б, 9, 10А, 10, 11, 12, 13, 14, 15, 16, 17, 18, 19, 20, 21А, 21, 22, 23А, 23Б, 23, 24, 25, 26, 27, 28, 29, 30, 31, 32, 33, 34, 35, 36, 37, 38, 39, 40А, 40, 41А, 41, 42, 43А, 43Б, 43, 44, 45, 47, 49; улица Темиртауская, дома: 3, 5, 8, 11, 13, 16/117, 18, 19А, 19, 20, 21, 22, 23, 24, 25, 28А, 30, 31, 32, 33, 35, 37, 39А, 39, 41, 43А, 43; улица Халиуллина, дома: 68А, 68Б, 68; улица Чаплина, дома: 73, 75, 77, 79, 81А, 81, 83, 85/28, 87, 89, 91, 93А, 93, 95А, 95, 97, 99, 100/72, 101А, 101, 102А, 102, 104А, 104, 106/51, 108/52 корпус 1, 108/52, 112, 114, 116, 118, 120, 122, 124, 126/27, 128/26, 130, 132, 134, 136, 138, 138/1, 140А, 140, 142, 144, 146, 148, 150, 152А, 152Б, 152, 154, 156А, 156Б, 156, 158А, 158; улица Экибастузская, дома: 2, 3, 4, 5, 6, 7, 8/23, 10/16, 12, 13, 15, 17, 19, 21, 23, 25, 27, 29.</w:t>
      </w:r>
    </w:p>
    <w:bookmarkEnd w:id="98"/>
    <w:bookmarkStart w:name="z105" w:id="99"/>
    <w:p>
      <w:pPr>
        <w:spacing w:after="0"/>
        <w:ind w:left="0"/>
        <w:jc w:val="left"/>
      </w:pPr>
      <w:r>
        <w:rPr>
          <w:rFonts w:ascii="Times New Roman"/>
          <w:b/>
          <w:i w:val="false"/>
          <w:color w:val="000000"/>
        </w:rPr>
        <w:t xml:space="preserve"> Избирательный участок № 412</w:t>
      </w:r>
    </w:p>
    <w:bookmarkEnd w:id="99"/>
    <w:bookmarkStart w:name="z106" w:id="100"/>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00"/>
    <w:bookmarkStart w:name="z107" w:id="101"/>
    <w:p>
      <w:pPr>
        <w:spacing w:after="0"/>
        <w:ind w:left="0"/>
        <w:jc w:val="both"/>
      </w:pPr>
      <w:r>
        <w:rPr>
          <w:rFonts w:ascii="Times New Roman"/>
          <w:b w:val="false"/>
          <w:i w:val="false"/>
          <w:color w:val="000000"/>
          <w:sz w:val="28"/>
        </w:rPr>
        <w:t>
      Границы избирательного участка: улица Акжайык микроайон Думан, дома: 38, 40; улица Алатау микроайон Думан, дома: 1, 3, 4, 5, 6, 7, 8, 9, 10, 11, 12, 13, 14, 15, 16, 17, 18, 19, 20, 21, 21/34, 22, 24А, 24, 26А, 26, 32А; улица Алтын Емел микрорайон Думан, дома: 2, 3, 4, 5, 6, 7, 8, 9, 10, 11, 12, 13, 14, 15, 16, 18 корпус 1, 18, 22, 24, 26, 28, 30, 32, 34; улица Аныракай микрорайон Думан, дома: 7, 8, 9, 10, 11, 12, 13, 14, 17/52, 18, 19, 20, 21, 22, 23, 24, 25, 26, 27, 29/18; улица Арыс микрорайон Думан, дома: 2, 4, 5, 6, 7, 8, 9, 10, 11, 12, 13/30, 18, 20/32; улица Аяз би микрорайон Думан, дома: 49, 51, 53, 55, 57, 59, 61, 63, 65, 74, 76, 78, 80, 82, 84, 86, 88, 90, 92, 94А; улица Бишкек микрорайон Думан, дома: 12/36, 12/1, 20, 23/33, 26А, 26/25, 30А, 36/28, 37, 38, 39, 40А, 40Б, 40В, 40, 41, 43, 45; улица Бригадная, дома: 62, 64, 68, 72, 74, 76, 78, 80, 82, 90, 94; улица Бурабай микрорайон Думан, дома: 1, 2, 3, 4, 5, 6, 7, 8, 9, 10, 11, 12, 13, 14, 15, 16; улица Говорова, дома: 79, 81, 83 корпус 1, 83, 85, 94, 96, 98, 100А, 100, 102, 106А, 106, 108, 110, 112, 114; улица Есил микрорайон Думан, дома: 23/5, 23/6, 23/7, 23/8, 26, 28, 30, 32, 34, 36, 37, 38, 40, 42/3, 43, 45, 47, 47/1, 47/2; улица Жиренше микрорайон Думан, дома: 1, 3, 4, 5, 7, 9, 11, 13, 15, 17, 19, 21, 23, 27, 29, 31, 33, 35, 37, 39, 41, 43, 45 корпус 1, 45, 49, 51, 53, 55, 56, 57, 59, 61, 63, 65, 67, 69, 71, 73, 75А, 75, 77, 81, 83, 87, 89А, 89, 95; улица Казыгурт микрорайон Думан, дома: 1, 2, 3, 4, 5, 6, 7, 8, 10, 11, 12, 13, 20/13, 21/11, 22, 22/19, 23, 25, 26, 27, 28, 29, 30, 31/22; улица Карашаш микрорайон Думан, дома: 2, 4, 6, 8, 10, 12, 14, 16, 18, 22, 24, 26, 28, 30, 32, 34, 36, 38, 40, 42, 44, 46, 48, 50, 52, 54, 56, 58, 60, 64, 66, 68, 70, 72, 73, 74, 75, 76, 77, 78, 79, 80, 81, 82, 83, 85, 86, 87, 88, 89, 90, 91, 92/89, 109; улица Каримбаева, дома: 10/1, 18А, 20А, 20, 22А, 22Б, 22, 24А, 24, 26А, 32; улица Каримбаева 2-ая, дома: 2, 4, 6, 8, 9, 10, 12, 13, 19, 21; улица Каркаралы микрорайон Думан, дома: 2, 4, 6, 8, 10, 12, 14, 16А, 16, 18/34; улица Кереку микрорайон Думан, дома: 11, 13, 15, 17, 19, 21, 23, 25, 27/5; улица Кызылжар микрорайон Думан, дома: 4, 6, 8, 10, 12, 14, 15/15, 16, 18, 19, 20, 22/19, 25, 26, 28, 30, 32, 33, 33/1, 34, 35, 36, 38, 40, 42, 44, 46, 48, 50, 52, 54, 56, 58, 60, 64; микрорайон Думан, дома:130, 152, 196, 390, 489, 559; улица Морозова, дома:65, 67, 69А, 69, 71, 75, 77, 79, 81; улица Сарыарка микрорайон Думан, дома: 1, 2, 3, 4, 5, 6, 7, 8, 9, 10, 11, 12, 13, 14,17/3, 18, 20, 21, 22, 23, 24, 25, 26, 27/14, 28/16; улица Тарбагатай микрорайон Думан, дома: 1А, 1, 2А, 2, 3, 5, 8, 9, 11, 14/7, 16, 17, 18, 19, 20, 21, 22, 24; улица Хантенгри микрорайон Думан, дома: 38/18, 40/17, 48/15, 50/60, 52/16, 53/20, 54/16, 55, 56/15, 57 корпус 1, 57, 58/14, 59, 60, 60/13, 61, 62/10, 63, 64, 65, 66, 67,69, 71, 73/17, 75/16, 77, 79, 81, 83, 87, 89, 91, 93, 95, 97, 99, 101, 103, 105, 107, 109, 111, 113, 115; улица 10-летие независимости Казахстана микрорайон Думан, дома: 1, 2, 3, 4, 5, 6, 7, 8, 9, 10, 11, 12, 13, 14, 15, 16, 17/36.</w:t>
      </w:r>
    </w:p>
    <w:bookmarkEnd w:id="101"/>
    <w:bookmarkStart w:name="z108" w:id="102"/>
    <w:p>
      <w:pPr>
        <w:spacing w:after="0"/>
        <w:ind w:left="0"/>
        <w:jc w:val="left"/>
      </w:pPr>
      <w:r>
        <w:rPr>
          <w:rFonts w:ascii="Times New Roman"/>
          <w:b/>
          <w:i w:val="false"/>
          <w:color w:val="000000"/>
        </w:rPr>
        <w:t xml:space="preserve"> Избирательный участок № 414</w:t>
      </w:r>
    </w:p>
    <w:bookmarkEnd w:id="102"/>
    <w:bookmarkStart w:name="z109" w:id="103"/>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bookmarkEnd w:id="103"/>
    <w:bookmarkStart w:name="z110" w:id="104"/>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улица Аркалыкская микрорайон Горный Гигант, дома: 2, 3, 4, 5, 6, 7, 8, 9,10, 11, 12, 13, 16, 19, 21, 26 корпус 1, 26; улица Ахмедьярова, дома: 3, 5, 7, 9, 11/34, 11, 13, 15, 19/29, 25, 27А, 29, 37, 37, 41, 43, 45, 47 блок 2, 47 блок 3, 47 блок 6, 49, 51, 51-53, 55, 57, 59, 63, 65/73, 67/44, 69А, 69 корпус 1, 69, 71, 73, 73/1, 75, 77, 165/30; улица Баранского микрорайон Горный Гигант, дома: 4, 7А, 7 ,10, 12, 13, 14, 15, 16/24, 19, 20, 22, 24, 26, 28, 30, 32/6; дачный кооператив Индивидуальное, дома 5; проспект Достык, дома: 125А, 131, 137, 155А, 300/25, 300/27, 300/31, 300/38, 300/4, 300/40, 300/44, 300/54, 300/55, 300/56, 300/57, 326; улица Жамакаева, дома: 139, 141, 143/72, 147/19, 149/14, 151, 153, 155, 155А, 157А, 157Б, 159А, 161А, 161, 163Б, 163Г, 163, 166, 168, 169, 170, 171, 172, 173, 174, 175, 176, 177, 178, 179, 180, 182/74, 186, 187, 188, 190А, 190, 191, 192, 194, 198, 200, 202, 204, 206, 216/21, 218, 220, 221, 222, 224, 226, 228, 232, 234, 236, 238, 240, 242, 244, 246, 247, 248, 250А, 350, 272, 272/1, 274, 276, 278; улица Иванилова, дома: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16, 17,18, 19, 20, 21, 22, 24, 25, 26, 27, 28, 30, 31, 32, 33, 34, 35, 36, 37, 38, 39, 40, 41, 42, 44, 46, 47, 48, 49, 50, 51, 52, 53, 54, 55, 56, 57, 58, 59, 59/1, 60, 61, 63, 64/1, 65, 67, 68, 69, 70, 7, 72, 73, 75, 76А, 76Б, 76, 78А, 82; улица Искендерова микрорайон Горный Гигант, дома: 31, 33, 35А, 37/56, 60; улица Манаева, дома: 128/27, 132, 136; улица Нурлыбаева, дома: ¼, 3, 5, 7, 8, 9, 11, 13, 15А, 15 корпус 1, 15, 17, 23, 25А, 25, 27, 29, 31; улица Сызганова микрорайон Горный гигант, дома: 46, 48, 50 корпус 1, 50, 52/1, 54А, 54, 56, 58, 60, 62, 64, 68 корпус1, 68, 70, 72, 74, 75, 76, 77А, 77, 78, 80А, 81, 82, 84А, 84, 85/105, 86А, 86Б, 86, 87, 89, 91, 93, 95/30, 96, 97, 97/23, 99А, 101Б, 101В, 101, 105, 106, 107А, 107, 109, 110, 111; улица Тайманова, дома: 105/1, 109, 111, 115/2, 119, 121, 123, 125, 127, 129, 131, 133, 135, 137, 139, 141, 143, 145, 153А, 153Б, 153, 153/1, 153/3, 155/2, 157/1, 157/2, 163, 167А, 167, 169, 171, 175, 214, 216А, 216Б, 216, 218, 220А, 220Б, 220, 222Б, 222Г, 222К, 222М, 222Н, 222П, 222, 222/1, 222/14, 222/2, 222/4, 222/6 корпус 2, 222/6, 222/7, 222/8, 224А, 224Г, 224, 224/1, 224/2, 224/3, 224/4, 226А, 226.</w:t>
      </w:r>
    </w:p>
    <w:bookmarkEnd w:id="104"/>
    <w:bookmarkStart w:name="z111" w:id="105"/>
    <w:p>
      <w:pPr>
        <w:spacing w:after="0"/>
        <w:ind w:left="0"/>
        <w:jc w:val="left"/>
      </w:pPr>
      <w:r>
        <w:rPr>
          <w:rFonts w:ascii="Times New Roman"/>
          <w:b/>
          <w:i w:val="false"/>
          <w:color w:val="000000"/>
        </w:rPr>
        <w:t xml:space="preserve"> Избирательный участок № 415</w:t>
      </w:r>
    </w:p>
    <w:bookmarkEnd w:id="105"/>
    <w:bookmarkStart w:name="z112" w:id="106"/>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bookmarkEnd w:id="106"/>
    <w:bookmarkStart w:name="z113" w:id="107"/>
    <w:p>
      <w:pPr>
        <w:spacing w:after="0"/>
        <w:ind w:left="0"/>
        <w:jc w:val="both"/>
      </w:pPr>
      <w:r>
        <w:rPr>
          <w:rFonts w:ascii="Times New Roman"/>
          <w:b w:val="false"/>
          <w:i w:val="false"/>
          <w:color w:val="000000"/>
          <w:sz w:val="28"/>
        </w:rPr>
        <w:t>
      Границы избирательного участка: улица Алдар Косе, дома: 56, 58, 59, 60 корпус 1, 60,63, 65, 66, 67, 69, 71, 73; улица Ахмедьярова, дома: 2/103, 4, 6, 8, 10, 12, 14, 20, 22, 32/126, 34, 36А, 36, 42, 44, 46, 48, 50, 52/120, 54/117, 58-60/71, 60, 62/40, 64, 66, 68Б, 70, 72, 74; улица Джаркентская, дома: 1/81, 8, 10, 12, 14, 15, 16, 17, 18, 19, 20, 21, 22, 23, 25/147; улица Жамакаева, дома: 5, 6, 10, 12, 16, 22А, 22, 24, 28, 30, 32, 34, 36, 38/54, 40, 42, 44, 46, 48, 50, 52, 54, 58, 63, 64, 62, 68, 72, 74, 76, 78, 80/46, 82/47, 84, 86, 87, 89, 91, 93, 94, 95, 97, 100, 101, 103/46, 105/45, 109, 110, 111, 113, 115, 116, 117, 118, 119, 120, 121, 122, 123, 124, 125, 126, 127, 128, 129, 130, 131, 132, 133, 134/48, 135/38, 136/47, 138, 140, 142, 144, 148, 150, 152, 154, 156, 158, 160, 162, 164; улица Жукова микрорайон Горный гигант, дома: 3, 7, 11, 14, 21, 41, 43, 59, 71, 81, 82, 87, 89, 90/31, 92, 93, 95, 96, 97, 98, 99, 100, 101А, 101, 102, 103, 103/1, 104, 105, 106, 108, 109, 110А, 110, 111, 112А, 112, 113/1, 114, 115, 116, 117, 118, 119, 123, 125, 126/19, 127, 128, 129, 130, 131, 132, 133/18, 134, 135/17, 136, 137, 138, 139, 140, 141, 143, 147, 149, 151, 153А, 153, 157, 159, 163, 165/30; улица Затаевича микрорайон Горный Гигант, дома: 1/22, 2А, 3, 4/43, 5, 6/130, 7А, 7, 8, 9, 10А, 10, 12, 13, 14, 15, 16, 21, 22, 23, 24, 25/1, 26, 28, 30, 31, 32, 34, 35/100, 37, 38, 39, 40, 41, 42, 43, 44, 49, 50, 51, 52, 53, 54, 56, 57, 58/84, 59, 61/86, 62, 63, 64, 65, 67А, 67Б, 67В, 67, 67/47, 69, 71,74, 74/1, 8, 81, 82, 83, 84, 85, 86, 87, 88, 89, 90; улица Искендерова микрорайон Горный Гигант, дома; 1, 3, 6, 7, 10, 12, 14, 16, 17, 18, 20/2, 21, 23, 24, 25, 26, 27/16, 28, 28/1, 30, 32, 36, 38, 40, 42, 46/13, 48, 50, 56; улица Карибжанова, дома: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улица Манаева, дома: 3, 6, 8, 11, 12, 32, 46, 55, 57, 59, 61, 72/38, 72/1, 73/36, 74/1, 76/39, 77, 78, 79, 80, 81, 82, 83, 84, 85, 86, 87, 88, 89, 92, 95, 96, 97, 98/36, 99, 102, 103, 104, 105, 106 корпус 1, 107, 108А, 108, 109, 111, 112, 114, 115/33, 116, 117, 118, 119, 120, 121, 122, 124; улица Сызганова микрорайон Горный Гигант, дома: 1, 2, 3, 5А, 6, 7, 8, 9А, 10, 11, 12, 13, 14, 15, 16, 16/62, 17А, 17Б, 17, 18, 19А, 19Б, 21/60, 23А, 24, 27А, 34А, 34, 38А, 38Б, 38В, 38Е, 38Ж, 38И, 38, 38/1, 38/2,38/4, 41, 43, 45/66, 49, 51, 53, 55, 57Б, 57, 59, 61, 63, 65; улица Тайманова, дома: 57, 65А, 65, 67, 69, 71, 73, 83, 85, 87, 89, 91, 93, 95, 97, 99, 101, 120/74, 122, 124А, 134, 136, 140, 142, 144, 146, 150А, 150, 150/1, 156 корпус 1, 156, 160, 162, 164, 166, 168, 170, 172, 180, 198, 200, 202, 204, 206, 210А, 212А, 212; улица Хаджи- Мукана, дома: 72, 88; улица Шашкина, дома: 32А, 38Е, 38/2, 50, 52; улица Шукшина микрорайон Горный Гигант, дома: 7, 14, 20/90, 22, 23, 24, 25, 26А, 26/91, 30, 32, 33, 34, 37, 48А, 48, 49, 50А, 50, 51, 52, 53, 55, 58, 59/48, 63, 64, 65/23, 66, 67, 71А, 71, 73, 75, 77А, 79, 85, 87; улица 8 Гвардейской дивизии микрорайон Горный Гигант, дома: 2, 2/42, 4, 12, 22, 48, 62, 66, 80-82, 86, 88, 92/21, 94, 98, 100, 102, 104, 106, 108, 110, 112, 114, 118, 120, 122, 128, 133, 135А, 135, 137, 139.</w:t>
      </w:r>
    </w:p>
    <w:bookmarkEnd w:id="107"/>
    <w:bookmarkStart w:name="z114" w:id="108"/>
    <w:p>
      <w:pPr>
        <w:spacing w:after="0"/>
        <w:ind w:left="0"/>
        <w:jc w:val="left"/>
      </w:pPr>
      <w:r>
        <w:rPr>
          <w:rFonts w:ascii="Times New Roman"/>
          <w:b/>
          <w:i w:val="false"/>
          <w:color w:val="000000"/>
        </w:rPr>
        <w:t xml:space="preserve"> Избирательный участок № 416</w:t>
      </w:r>
    </w:p>
    <w:bookmarkEnd w:id="108"/>
    <w:bookmarkStart w:name="z115" w:id="109"/>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109"/>
    <w:bookmarkStart w:name="z116" w:id="110"/>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улица Диваева микрорайон Көктөбе, дома: 35,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bookmarkEnd w:id="110"/>
    <w:bookmarkStart w:name="z117" w:id="111"/>
    <w:p>
      <w:pPr>
        <w:spacing w:after="0"/>
        <w:ind w:left="0"/>
        <w:jc w:val="left"/>
      </w:pPr>
      <w:r>
        <w:rPr>
          <w:rFonts w:ascii="Times New Roman"/>
          <w:b/>
          <w:i w:val="false"/>
          <w:color w:val="000000"/>
        </w:rPr>
        <w:t xml:space="preserve"> Избирательный участок № 418</w:t>
      </w:r>
    </w:p>
    <w:bookmarkEnd w:id="111"/>
    <w:bookmarkStart w:name="z118" w:id="112"/>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End w:id="112"/>
    <w:bookmarkStart w:name="z119" w:id="113"/>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43/1, 43/2, 44, 45/1, 45/22, 46; улица Ибрагимова микрорайон Алатау, дома: 16, 18, 18/1, 20, 43А, 43/3, 50; улица Кимешек микрорайон Алатау, дома: 1, 3, 5, 7, 9, 11, 13, 15, 19, 39; садоводческое общество Алма, дома: 20; садоводческое товарищество Алма, дома: 1, 2, 3, 4, 5, 8, 9, 17, 18, 19, 22, 23, 24, 28, 31, 33, 36,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Улица Тектилик микрорайон Алатау, дома: 1, 2, 3, 4, 5, 6, 7, 8, 9, 10, 11, 12, 13А, 13, 14, 15, 16, 17, 33.</w:t>
      </w:r>
    </w:p>
    <w:bookmarkEnd w:id="113"/>
    <w:bookmarkStart w:name="z120" w:id="114"/>
    <w:p>
      <w:pPr>
        <w:spacing w:after="0"/>
        <w:ind w:left="0"/>
        <w:jc w:val="left"/>
      </w:pPr>
      <w:r>
        <w:rPr>
          <w:rFonts w:ascii="Times New Roman"/>
          <w:b/>
          <w:i w:val="false"/>
          <w:color w:val="000000"/>
        </w:rPr>
        <w:t xml:space="preserve"> Избирательный участок № 419</w:t>
      </w:r>
    </w:p>
    <w:bookmarkEnd w:id="114"/>
    <w:bookmarkStart w:name="z121" w:id="115"/>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115"/>
    <w:bookmarkStart w:name="z122" w:id="116"/>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тракт Кульджинский, дома: 26/3 корпус 1, 30/8, 48, 51, 51/1, 56/2, 56/3, 56/8, 56/9, 75, 86, 89, 99, 100/22, 100/23, 113, 117, 117/1, 166, 198А; микрорайон Атырау, дома: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садоводческое товарищество Жетысу, дома: 1, 2, 3, 4, 6, 7, 8, 11, 12, 13, 16, 17, 19, 20, 21, 22, 24, 26, 27, 28, 29, 30, 31, 32, 34, 36, 37, 38, 39, 40, 41, 42, 43, 44, 45, 46, 47, 48, 49, 50, 53, 54, 55, 56, 57, 58, 59, 60, 61, 62, 68, 69, 70, 71, 72, 74, 75, 76А, 76, 78, 80, 81, 82, 86, 87, 90, 91, 93; улица Халиуллина, дома: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212/11, 212/14, 212/15, 212/18, 212/19, 212/2, 212/21, 212/23, 212/25, 212/27, 212/28, 212/4, 212/5, 214.</w:t>
      </w:r>
    </w:p>
    <w:bookmarkEnd w:id="116"/>
    <w:bookmarkStart w:name="z123" w:id="117"/>
    <w:p>
      <w:pPr>
        <w:spacing w:after="0"/>
        <w:ind w:left="0"/>
        <w:jc w:val="left"/>
      </w:pPr>
      <w:r>
        <w:rPr>
          <w:rFonts w:ascii="Times New Roman"/>
          <w:b/>
          <w:i w:val="false"/>
          <w:color w:val="000000"/>
        </w:rPr>
        <w:t xml:space="preserve"> Избирательный участок № 420</w:t>
      </w:r>
    </w:p>
    <w:bookmarkEnd w:id="117"/>
    <w:bookmarkStart w:name="z124" w:id="118"/>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18"/>
    <w:bookmarkStart w:name="z125" w:id="119"/>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3,4 КОРПУС 1, 4, 5, 6, 7, 8, 9, 10, 11, 12А, 12, 13, 14, 15, 16, 17, 18, 19, 20, 21; улица Акжайык микрорайон Думан, дома: 12, 13/40, 17/42, 20/32, 30, 32/31, 33/21, 35, 37, 37/1, 38, 39/9, 40, 47; улица Акмешит микрорайон Думан, дома: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улица Алакол микрорайон Думан, дома: 1, 2, 3, 4А, 4, 5, 6А, 6, 7, 8, 9, 10, 11, 13, 13/1, 14, 15А, 15, 16, 18, 20, 22; улица Алатау микрорайон Думан, дома: 23/33, 25, 27, 32А, 32, 33, 34, 35, 36, 36/44, 37, 38/33, 39, 40, 42, 43/37, 45, 47, 48, 49, 51 корпус 1, 51, 51/3, 53, 54, 55, 56, 57, 58, 60, 62А, 62, 63, 64, 66, 68; улица Алатау 2 микрорайон Думан, дома: 34/41; улица Алтын Емел микрорайон Думан, дома: 38, 40, 42, 44, 46, 50, 52, 54, 56, 60, 61, 62, 63, 64, 65,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13/30, 25/27, 29/15, 35/30; улица Бурабай микрорайон Думан, дома: 24, 30/2, 30/3, 38, 40/1, 40/1 корпус 1, 46, 52Б, 52, 52/1, 52/10, 52/2, 52/3, 52/4А, 52/4, 52/5, 52/6, 52/7, 52/8, 54А, 54, 54/1, 54/10, 54/2, 54/3, 54/6, 56, 56/3, 56/4, 56/6, 56/7, 56/8, 58, 58/1, 58/3, 58/4, 58/5, 58/6, 60, 61, 63, 65, 67, 69, 73, 79, 81, 83, 85, 87, 89А, 89, 91, 93, 95, 97, 99;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Каркаралы микрорайон Думан, дома: 60, 60/1, 60/2, 62А, 62Б, 62, 64Б, 64, 64/1, 66/1, 68, 68/1, 68/2, 72, 76А, 76, 76/1, 76/2; улица Келес микрорайон Думан-1, дома: 2, 3, 4, 4/1, 5, 6, 7, 8Б, 8, 9А, 9, 11, 12, 13, 15, 16, 17, 18, 19, 21, 23, 25, 27; улица Кобда микрорайона Думан-1, дома: 1, 2, 3, 4, 5, 6, 7, 8, 9, 10, 11, 13, 14, 15, 16, 17, 18, 19, 20, 21, 23 корпус 1, 23, 24, 25, 27, 28, 29, 29/1, 30 корпус 1, 30, 33А, 33, 35, 68; улица Лиманова микрорайон Думан-1, 1/50, 3, 4, 5, 5/1, 6, 7, 8, 9, 10, 11, 12, 13, 16; микрорайон Думан, дома: 21, 59, 119Б, 121Б; улица Нура микрорайон Думан-1, дома: 1, 2, 3, 4, 5, 6, 7, 8, 9, 10, 11, 12, 13, 14, 15, 16, 17, 18, 20, 21, 22, 23, 24, 25, 26А, 26, 27, 28, 29, 31; улица Сарыарка микрорайон Думан, дома: 30, 31, 33, 34, 35, 36, 37/14, 38/14, 39/11, 41, 44, 45, 46, 51, 52, 53, 54, 55, 56, 57, 60; улица Тарбагатай микрорайон Думан, дома: 26/27, 28, 29, 31, 32, 33, 34 корпус 1, 34, 35/26, 37, 38, 39, 40, 41, 42, 43, 46/25, 46, 48, 49, 50, 51, 52, 53, 55, 56, 60/13; улица Улытау микрорайон Дума-1, дома: 1, 3, 4, 5 корпус 1, 5, 6, 7, 8, 9, 10, 11, 12 корпус 1, 13А, 13, 14, 15, 16, 17А, 18, 19, 20; микрорайон Думан-2, дома: 61; улица 10-летие независимости Казахстана микрорайон Думан, дома: 60/5, 62, 63, 64, 65, 66, 67, 68, 69А, 69, 70, 72, 73, 74, 75, 75/1, 76, 77, 79, 80, 82, 83, 84, 85/1, 86, 87, 88.</w:t>
      </w:r>
    </w:p>
    <w:bookmarkEnd w:id="119"/>
    <w:bookmarkStart w:name="z126" w:id="120"/>
    <w:p>
      <w:pPr>
        <w:spacing w:after="0"/>
        <w:ind w:left="0"/>
        <w:jc w:val="left"/>
      </w:pPr>
      <w:r>
        <w:rPr>
          <w:rFonts w:ascii="Times New Roman"/>
          <w:b/>
          <w:i w:val="false"/>
          <w:color w:val="000000"/>
        </w:rPr>
        <w:t xml:space="preserve"> Избирательный участок № 499</w:t>
      </w:r>
    </w:p>
    <w:bookmarkEnd w:id="120"/>
    <w:bookmarkStart w:name="z127" w:id="121"/>
    <w:p>
      <w:pPr>
        <w:spacing w:after="0"/>
        <w:ind w:left="0"/>
        <w:jc w:val="both"/>
      </w:pPr>
      <w:r>
        <w:rPr>
          <w:rFonts w:ascii="Times New Roman"/>
          <w:b w:val="false"/>
          <w:i w:val="false"/>
          <w:color w:val="000000"/>
          <w:sz w:val="28"/>
        </w:rPr>
        <w:t>
      Центр: город Алматы, микрорайон Кольсай, улица Өмірзақ Сұлтанғазин, 7А, здание коммунального государственного учреждения “Основная средняя школа № 194” управления образования города Алматы.</w:t>
      </w:r>
    </w:p>
    <w:bookmarkEnd w:id="121"/>
    <w:bookmarkStart w:name="z128" w:id="122"/>
    <w:p>
      <w:pPr>
        <w:spacing w:after="0"/>
        <w:ind w:left="0"/>
        <w:jc w:val="both"/>
      </w:pPr>
      <w:r>
        <w:rPr>
          <w:rFonts w:ascii="Times New Roman"/>
          <w:b w:val="false"/>
          <w:i w:val="false"/>
          <w:color w:val="000000"/>
          <w:sz w:val="28"/>
        </w:rPr>
        <w:t>
      Границы избирательного участка: улица Билезик микрорайона Кольсай, дома: 2, 3, 4, 8, 41; улица Бригадная микрорайона Кольсай, дома: 1А, 1, 1/1; улица Горная микрорайона Кольсай, дома: 1, 2, 4, 4/2, 5, 6, 7, 8, 10, 12, 14, 16, 18, 259, 502; улица Дауир микрорайона Кольсай, дома: 1, 2, 3, 4, 5, 5/1, 6, 7, 9Б, 9, 9/1, 10, 11, 12, 13, 15, 16, 17, 18, 19, 21, 23, 25, 29, 31, 39, 41; улица Кайсенова, дома: 105/4, 105/5, 107/20: улица Койгельды Батыра микрорайона Кольсай, дома: 2, 3, 4, 5, 6, 7А, 7, 8, 9, 10, 11, 12, 13, 14, 15, 16, 17, 18, 19, 20, 21, 22, 23, 26, 27, 28, 29, 30, 32, 33, 34, 35, 36, 37, 38, 39, 40, 41, 42, 43, 44, 45, 46, 47, 48, 49, 49/1, 50, 51, 52, 53, 54, 55, 56, 57, 58, 59, 60А, 60, 61, 62, 63, 64, 65, 66, 67, 68, 69, 70, 71, 72, 73А, 73, 74, 75, 76, 77, 78, 79, 80, 81, 82, 83, 84, 84/1, 85, 86, 87, 88, 89, 91, 92, 93, 94, 96, 97, 98, 100, 103, 104, 105, 106, 107, 108, 109, 110, 11, 113, 115, 117, 119; переулок Мирный микрорайона Кольсай, дома: 1, 1/1, 3, 4А 4, 6; микрорайон Кольсай, дома: 2, 4, 16, 59, 105/22, 142, 363 блок 1, 2055, 2428, 2542; улица МТФ микрорайона Кольсай, дома: 2А, 2, 2/1,2/2, 3 корпус 1, 3 корпус 3, 3 корпус 4, 3 корпус 5, 3 корпус 7, 3, 4А, 4Б, 4В, 4, 4/2, 6А, 7Б, 11, 19, 28, 32, 36; улица Новостройка микрорайона Кольсай, дома: 2, 4, 5, 6, 8, 10, 12, 14, 16, 18; потребительский кооператив Горный Гигант микрорайона Кольсай, дома: 1А, 9, 10; потребительский кооператив Горный Гигант, дома: 3/1, 9, 10, 11, 11/1, 15, 16/1, 16/2, 16/4, 16/5, 17А, 17Б, 18, 220/4, 554А, 652, 1023, 1040, 1104, 1190, 1218, 2021, 2028, 2039, 2246А, 2502, 2585, 2650, 2684/2, 2783, 2783/1, 2814, 2822Б, 2844, 2889, 2901Г, 2922, 3146/4; переулок Садовый микрорайона Кольсай, дома: 1, 2, 3, 3/2, 4, 6, 8; садоводческое товарищество Шыбынсай микрорайона Кольсай, дома: 1, 5, 7; улица Султангазина микрорайона Кольсай, дома: 1/3, 4,5, 6, 7, 8А, 9А, 9, 10, 11, 12, 13, 14, 15А, 15, 16, 17, 18, 19, 20, 21, 22, 23, 26, 28, 30А, 30, 31, 33, 34, 36, 36/2, 38, 40, 41, 43, 45, 47, 53, 55, 57, 65, 65/1, 67, 69, 70, 71, 73, 75, 77, 79, 81, 85, 95, 101; улица Ондасынова, дом: 259/1.</w:t>
      </w:r>
    </w:p>
    <w:bookmarkEnd w:id="122"/>
    <w:bookmarkStart w:name="z129" w:id="123"/>
    <w:p>
      <w:pPr>
        <w:spacing w:after="0"/>
        <w:ind w:left="0"/>
        <w:jc w:val="left"/>
      </w:pPr>
      <w:r>
        <w:rPr>
          <w:rFonts w:ascii="Times New Roman"/>
          <w:b/>
          <w:i w:val="false"/>
          <w:color w:val="000000"/>
        </w:rPr>
        <w:t xml:space="preserve"> Избирательный участок № 537</w:t>
      </w:r>
    </w:p>
    <w:bookmarkEnd w:id="123"/>
    <w:bookmarkStart w:name="z130" w:id="124"/>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124"/>
    <w:bookmarkStart w:name="z131" w:id="125"/>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6Д, 6, 9, 10, 12, 14, 15, 16, 16/1, 17, 18, 19, 20, 21, 22, 23, 25, 26А, 26, 27, 29, 30, 31, 35, 38, 40, 42, 43, 44, 46, 47А, 47, 49А,50, 53, 55, 56, 57, 59, 60, 61, 62, 63, 64, 65, 67, 75, 76, 77, 78, 79, 80, 80/1, 83, 84, 85А, 85, 86, 88, 90, 91, 92, 93, 94, 100, 101, 102, 106, 107, 108, 109, 110, 111, 112, 113, 117, 118, 119, 120, 127, 129, 131, 133, 135; улица Кайсенова, дома: 9, 15, 17, 18, 20/1, 22, 22/1, 23, 25А, 26, 27, 28, 29, 35, 36, 41, 41/2, 45, 53, 54, 55, 56, 56/1, 58, 64, 65, 66, 67, 69, 71, 72; улица Керей Жанибек Хандар, дома: 212, 214, 216, 218, 226, 228, 230, 240, 242, 246, 248, 274, 276, 278/2, 300, 302/1; улица Кыз-Жибек микрорайон Көктөбе, дома: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улица Найманбаева микрорайон Көктөбе, дома: 1, 3, 4, 5, 6, 7, 8, 9, 11, 12 корпус 1, 12 корпус 2, 12 корпус 3, 14, 15, 16А, 16, 17, 18, 19А, 19, 21, 21/1, 23, 27, 28, 29, 31, 32, 33, 34, 35, 37, 39, 40, 44А, 44, 45, 46А, 47, 49, 51, 53, 57, 59, 6, 65, 67А, 67, 69, 73, 77, 79, 81, 81/1, 85, 87, 89, 91, 93, 93/1, 103, 105, 107, 111, 113, 115, 117, 119, 121; улица Омаровой Ж., дома: 21, 23, 25, 25/1, 25/10, 27, 29, 31/1, 33, 37; улица Ондасынова, дома:1/1, 1/1 корпус 3, 11, 13, 15, 17, 19, 23А, 23, 25, 28/1, 28/4, 29, 30/1, 31, 33, 35, 37, 39А, 39Б, 39, 41А, 41, 45, 47, 47/1, 49, 51, 51/2, 53/6, 67А, 67, 73, 75А, 75, 77, 81, 83, 85, 91, 93, 93/1, 95А, 95, 97, 99, 101, 103, 107, 109, 111, 119, 121, 123, 125, 127А, 127, 127/2, 127/3, 130, 141, 143, 145, 147, 153А, 155А,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146А, 382А, 420А, 420/1, 420/10, 420/19, 420/23, 420/24, 420/37, 420/43, 420/45, 422А, 430А, 430, 430/1, 436/5.</w:t>
      </w:r>
    </w:p>
    <w:bookmarkEnd w:id="125"/>
    <w:bookmarkStart w:name="z132" w:id="126"/>
    <w:p>
      <w:pPr>
        <w:spacing w:after="0"/>
        <w:ind w:left="0"/>
        <w:jc w:val="left"/>
      </w:pPr>
      <w:r>
        <w:rPr>
          <w:rFonts w:ascii="Times New Roman"/>
          <w:b/>
          <w:i w:val="false"/>
          <w:color w:val="000000"/>
        </w:rPr>
        <w:t xml:space="preserve"> Избирательный участок № 575</w:t>
      </w:r>
    </w:p>
    <w:bookmarkEnd w:id="126"/>
    <w:bookmarkStart w:name="z133" w:id="127"/>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27"/>
    <w:bookmarkStart w:name="z134" w:id="128"/>
    <w:p>
      <w:pPr>
        <w:spacing w:after="0"/>
        <w:ind w:left="0"/>
        <w:jc w:val="both"/>
      </w:pPr>
      <w:r>
        <w:rPr>
          <w:rFonts w:ascii="Times New Roman"/>
          <w:b w:val="false"/>
          <w:i w:val="false"/>
          <w:color w:val="000000"/>
          <w:sz w:val="28"/>
        </w:rPr>
        <w:t>
      Границы избирательного участка: улица Акмешит микрорайон Думан, дома: 10/57; улица Алтын Емел микрорайон Думан, дома: 21, 23, 25, 27, 29, 31, 33, 35, 37/8, 39/9, 43, 45, 45/1, 47, 49, 51, 53, 55; улица Болашак микрорайон Думан, дома: 4, 6А, 6, 8, 10, 12, 14, 16, 18, 20, 22, 24, 26, 28, 30, 32, 34, 36, 38, 40; улица Бурабай микрорайон Думан, дома: 21, 23, 25, 27, 29, 31, 33, 37, 41, 43, 45, 47/8, 49, 53, 55, 57; улица Есил микрорайон Думан, дома: 3, 4, 5, 6, 7, 8, 9, 10, 11, 12, 13, 14А, 14, 15, 16, 17, 18А, 18Б, 19, 20, 21, 22, 23, 23/1, 23/2, 23/3, 23/4, 24, 25, 29, 29/1, 31, 33; улица Каркаралы микрорайон Думан, дома: 13/42, 15, 22, 24, 26, 28, 30, 32, 34/2, 36/1, 38, 40, 44/2, 46, 46/1, 48, 50, 52, 56/1,56/2, 58Б, 58, 58/1; улица Кереку микрорайон Думан, дома: 1, 3, 4, 5,6, 8, 9, 10, 12, 14, 16, 18, 20, 22, 24, 26, 28, 30, 32/7; микрорайон Думан -2, дома: 1, 2, 3, 4, 5, 6, 7, 8, 9, 10, 11, 12, 13, 14, 16, 233; улица Хантенгри микрорайон Думан, дома: 1, 2А, 2, 3А, 3б, 3, 4,5, 6, 6/1, 6/2, 7, 9, 10, 11, 12, 13, 14, 15, 16, 17, 19, 20, 21, 23, 24, 25, 26, 27, 28, 28/1, 29, 30, 31, 32/9, 33, 35, 37, 37/1, 41/11, 43/20, 45, 45/19, 47, 49/19, 51, 51/19;, улица 10-летие независимости Казахстана микрорайон Думан, дома: 21, 22, 23, 24, 25, 26, 27, 29, 30, 31, 33, 34, 35/3, 37, 38, 38/18, 39, 41, 44, 45, 46, 47, 48/6 корпус 1, 48/6, 49, 50/5, 52, 53, 54, 55/3, 56, 57, 58/6, 59, 61А, 61.</w:t>
      </w:r>
    </w:p>
    <w:bookmarkEnd w:id="128"/>
    <w:bookmarkStart w:name="z135" w:id="129"/>
    <w:p>
      <w:pPr>
        <w:spacing w:after="0"/>
        <w:ind w:left="0"/>
        <w:jc w:val="left"/>
      </w:pPr>
      <w:r>
        <w:rPr>
          <w:rFonts w:ascii="Times New Roman"/>
          <w:b/>
          <w:i w:val="false"/>
          <w:color w:val="000000"/>
        </w:rPr>
        <w:t xml:space="preserve"> Избирательный участок № 591</w:t>
      </w:r>
    </w:p>
    <w:bookmarkEnd w:id="129"/>
    <w:bookmarkStart w:name="z136" w:id="130"/>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30"/>
    <w:bookmarkStart w:name="z137" w:id="131"/>
    <w:p>
      <w:pPr>
        <w:spacing w:after="0"/>
        <w:ind w:left="0"/>
        <w:jc w:val="both"/>
      </w:pPr>
      <w:r>
        <w:rPr>
          <w:rFonts w:ascii="Times New Roman"/>
          <w:b w:val="false"/>
          <w:i w:val="false"/>
          <w:color w:val="000000"/>
          <w:sz w:val="28"/>
        </w:rPr>
        <w:t>
      Границы избирательного участка: улица Каркаралы микрорайон Думан, дома: 17А, 17Б, 17, 17/1, 19Б, 19В, 19, 21А, 21, 23А, 23, 25А, 25Б, 25, 27А, 27, 29А, 29, 29/3, 31, 33А, 33, 35, 37, 39; микрорайон Думан-2, дома: 15, 17, 18, 19, 20, 21, 22, 23, 24, 25, 26, 27, 28, 29, 30, 57 корпус 1, 57 корпус 2, 57 корпус 3, 57, 58.</w:t>
      </w:r>
    </w:p>
    <w:bookmarkEnd w:id="131"/>
    <w:bookmarkStart w:name="z138" w:id="132"/>
    <w:p>
      <w:pPr>
        <w:spacing w:after="0"/>
        <w:ind w:left="0"/>
        <w:jc w:val="left"/>
      </w:pPr>
      <w:r>
        <w:rPr>
          <w:rFonts w:ascii="Times New Roman"/>
          <w:b/>
          <w:i w:val="false"/>
          <w:color w:val="000000"/>
        </w:rPr>
        <w:t xml:space="preserve"> Избирательный участок № 622</w:t>
      </w:r>
    </w:p>
    <w:bookmarkEnd w:id="132"/>
    <w:bookmarkStart w:name="z139" w:id="133"/>
    <w:p>
      <w:pPr>
        <w:spacing w:after="0"/>
        <w:ind w:left="0"/>
        <w:jc w:val="both"/>
      </w:pPr>
      <w:r>
        <w:rPr>
          <w:rFonts w:ascii="Times New Roman"/>
          <w:b w:val="false"/>
          <w:i w:val="false"/>
          <w:color w:val="000000"/>
          <w:sz w:val="28"/>
        </w:rPr>
        <w:t>
      Центр: город Алматы, микрорайон Горный Гигант, улица Жамакаева, 145, здание филиала "Назарбаев Интеллектуальная школа физико – математического направления" города Алматы автономной организации образования "Назарбаев Интеллектуальные школы".</w:t>
      </w:r>
    </w:p>
    <w:bookmarkEnd w:id="133"/>
    <w:bookmarkStart w:name="z140" w:id="134"/>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Каппарова, дома: 3, 6, 8, 9, 9/10, 9/11, 9/12, 9/5, 9/6, 9/7, 9/8, 9/9, 10, 11, 11/1, 12, 17, 20, 28, 30, 32, 35, 36, 38 корпус 1, 38 корпус 2, 38 корпус 3, 38, 40, 42, 46, 48А, 54, 56, 58, 60, 62, 64, 66, 68, 74, 80, 82, 84, 86, 88, 92, 94, 96, 98, 100, 102, 104, 106, 108, 110, 112, 114, 116, 118, 120, 122, 126, 128, 130, 132, 134, 136, 138, 142, 144, 150, 152, 154, 171, 171/2, 171/4, 173; улица Коктем микрорайон Аскартау, дома: 2,2/3, 3А, 3, 3/1, ¾, 4, 6, 8, 8/1, 8/5, 9, 10, 11А, 11, 12А, 12, 13/1, 14, 15, 16, 17, 18, 20, 22, 23, 32, 34, 40, 42, 44, 48, 50/1, 50/2, 54/7, 56, 60, 62, 66, 68, 68/1, 72, 74, 76, 78, 83А, 84, 84/1, 86, 90, 92, 94, 98, 104, 105, 106, 110, 112, 116, 118, 120, 122, 126, 281; Улица Машхур Жусуп, дома: 2, 5, 7, 10, 11, 16, 17, 18, 19, 23, 29, 30, 32, 35, 37, 44, 48, 56, 58, 62, 100; микрорайон Аскартау, дома: 1А, 1, 2/1, 3А, 3, 6, 8, 10, 11, 12, 13, 16А, 16, 26, 27, 30, 34, 51/9, 108, 170, 364/5, 373, 428; микрорайон Эдельвейс, дома: 4, 5, 6, 7, 8, 9, 10, 11, 12, 13, 14, 15, 16, 17, 18, 19, 20, 21, 22, 23, 24, 25, 26, 27, 29, 32, 35, 38, 40, 44, 47, 49, 52, 54, 56, 59, 60, 62, 63; садоводческое товарищество Дружба, дома: 21, 34, 75; садоводческое товарищество Дружба- спорт, дома: 3, 4, 9, 10, 16, 18, 21, 30, 32, 37, 38, 40, 43, 46, 47, 48, 52, 53, 54, 59, 61, 63, 64, 66, 68, 72, 79, 88, 91, 92А, 92, 94, 103, 106; садоводческое товарищество Дружба-2000, дома: 18, 48; садоводческое товарищество Курортное, дома: 3, 5, 7, 8, 9, 15, 23, 25, 27, 28, 34, 36, 42, 44, 45, 50, 55, 57, 59, 60, 61, 64, 65, 67, 71, 73, 74, 75, 80, 82, 84, 92, 95, 98, 101, 104, 105, 108, 113, 117, 118, 119, 122, 124, 127, 129, 130, 134, 135, 139, 140, 150, 156, 157, 158, 160, 167, 168, 169, 170, 171, 174, 175, 203, 210, 212, 213, 215, 216, 219, 220, 222, 225, 227, 234, 235, 236, 237, 238, 253, 255, 257, 258, 259, 260, 262, 265, 295, 295/1, 310, 329, 331; улица Седельникова, дома: 8, 9, 10, 11, 12, 15, 17, 18, 19, 20, 24, 34, 36, 38, 41, 43, 43/2, 43/3, 45, 46, 47, 49, 50, 51, 55, 59, 61, 63; 2-ая улица, дома: 2 корпус 1, 2 корпус 10, 2 корпус 2, 2 корпус 3, 2 корпус 4, 2 корпус 5, 2 корпус 6, 2 корпус 7, 2 корпус 8, 2 корпус 9, 2, 18, 26, 30; 4-ая улица, дома: 1 корпус 1, 1, 2 блок 2, 2 блок 2А, 2 блок 3 корпус 1, 2 блок 4 корпус 1, 2 блок 4, 2 блок 6, 2 блок 7 корпус 1, 5, 9, 12, 17, 25; 3-я улица 20, 5-ая улица, дома: 1, 7, 10, 15, 20, 22, 24, 26,27, 28, 29, 32; 6-ая улица, дома: 6, 30; 7-ая улица, дома:11.</w:t>
      </w:r>
    </w:p>
    <w:bookmarkEnd w:id="134"/>
    <w:bookmarkStart w:name="z141" w:id="135"/>
    <w:p>
      <w:pPr>
        <w:spacing w:after="0"/>
        <w:ind w:left="0"/>
        <w:jc w:val="left"/>
      </w:pPr>
      <w:r>
        <w:rPr>
          <w:rFonts w:ascii="Times New Roman"/>
          <w:b/>
          <w:i w:val="false"/>
          <w:color w:val="000000"/>
        </w:rPr>
        <w:t xml:space="preserve"> Избирательный участок № 640</w:t>
      </w:r>
    </w:p>
    <w:bookmarkEnd w:id="135"/>
    <w:bookmarkStart w:name="z142" w:id="136"/>
    <w:p>
      <w:pPr>
        <w:spacing w:after="0"/>
        <w:ind w:left="0"/>
        <w:jc w:val="both"/>
      </w:pPr>
      <w:r>
        <w:rPr>
          <w:rFonts w:ascii="Times New Roman"/>
          <w:b w:val="false"/>
          <w:i w:val="false"/>
          <w:color w:val="000000"/>
          <w:sz w:val="28"/>
        </w:rPr>
        <w:t xml:space="preserve">
      Центр: город Алматы, микрорайона Сулусай, улица Іңкәрдария, 7а, здание коммунального государственного учреждения “Средняя школа № 197” управления образования города Алматы. </w:t>
      </w:r>
    </w:p>
    <w:bookmarkEnd w:id="136"/>
    <w:bookmarkStart w:name="z143" w:id="137"/>
    <w:p>
      <w:pPr>
        <w:spacing w:after="0"/>
        <w:ind w:left="0"/>
        <w:jc w:val="both"/>
      </w:pPr>
      <w:r>
        <w:rPr>
          <w:rFonts w:ascii="Times New Roman"/>
          <w:b w:val="false"/>
          <w:i w:val="false"/>
          <w:color w:val="000000"/>
          <w:sz w:val="28"/>
        </w:rPr>
        <w:t>
      Границы избирательного участка: улица Абзал микрорайона Сулусай, дома: 1А, 1, 3, 4, 6, 7, 8, 9, 10, 12, 13, 14, 15, 19, 24, 25; улица Инкардария микрорайона Сулусай, дома: 1, 4, 5, 6, 6/1, 7А, 8, 9, 10, 11, 12, 13, 14, 15А, 15, 16, 18А, 18, 19В, 20, 21, 22, 23А, 23, 24А, 24, 25А, 26А, 27, 28, 29, 31, 32, 33, 35, 36, 37, 38, 40, 41, 44, 46, 48, 50, 58, 62, 64, 70, 74, 80, 82, 84, 86, 88, 88/1, 90, 92, 94, 96, 98, 100, 102, 106, 108,112; улица Медеу микрорайона Сулусай, дома: 2, 5, 6, 7А, 7, 8, 9, 10, 11А, 11, 12, 14, 15, 16, 17, 18, 20, 25, 26, 30/2, 31, 33, 34, 37, 39А, 39, 41, 43, 45, 47, 256; микрорайон Сулусай, дома: 4, 5, 6, 7, 18, 51; садоводческое товарищество Эдельвейс, дома: 21, 34.</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