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83bd" w14:textId="bd28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 и установления размера выплаты компенсации отдельным категориям нуждающихся граждан в связи с повышением тарифов на коммунальные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очередной XXIV сессии маслихата города Алматы от 29 ноября 2024 года № 168. Зарегистрировано в Департаменте юстиции города Алматы 4 декабря 2024 года № 1794-02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п.2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города Алматы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 и установления размера выплаты компенсации отдельным категориям нуждающихся граждан в связи с повышением тарифов на коммунальные услуги. 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июля 2024 года и действует до 31 марта 2025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 168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 и установления размера выплаты компенсации отдельным категориям нуждающихся граждан в связи с повышением тарифов на коммунальные услуги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оказания социальной помощи и установления размера выплаты компенсации отдельным категориям нуждающихся граждан в связи с повышением тарифов на коммунальные услуги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и определяют порядок оказания социальной помощи.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настоящих Правилах используются следующие понятия: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уполномоченный орган – аппараты акимов районов города Алматы, осуществляющие оказание социальной помощи.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Социальная помощь на выплату компенсации отдельным категориям нуждающихся граждан в связи с повышением тарифов на коммунальные услуги (далее – социальная помощь) оказывается в денежной форме акиматом города Алматы и предоставляется гражданам, постоянно зарегистрированным и проживающим в городе Алматы.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Социальная помощь предоставляется с 1 июля 2024 года, ежемесячно на финансовый год.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осуществляется ежемесячно к 10 числу месяца, следующего за месяцем принятия решения о назначении социальной помощи.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Получатели социальной помощи несут ответственность за достоверность представленных сведений в соответствии с законодательством Республики Казахстан.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размера социальной помощи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Социальная помощь оказывается следующим отдельным категориям нуждающихся граждан: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ветеранам Великой Отечественной войны;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ветеранам боевых действий на территории других государств;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ветеранам, приравненным по льготам к ветеранам Великой Отечественной войны;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лицам с инвалидностью первой и второй групп;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семьям, имеющим или воспитывающим ребенка (детей) с инвалидностью;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многодетным матерям, награжденным подвесками "Алтын алқа", "Күміс алқа", многодетным семьям;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семьям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пенсионерам по возрасту,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 Социального Кодекса Республики Казахстан;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дети-сироты и дети, оставшиеся без попечения родителей, за исключением содержащихся на полном государственном обеспечении. 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Социальная помощь оказывается лицам, указанным в пункте 6 настоящих Правил, без учҰта дохода в размере 0,8 месячного расчетного показателя, устанавливаемого на соответствующий финансовый год Законом о республиканском бюджете.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Каждому лицу, относящемуся к нескольким категориям, указанным в пункте 6 настоящих Правил, социальная помощь перечисляется только по одному основанию. 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Социальная помощь назначается без обращения в уполномоченный орган лицам, указанным в пункте 6 настоящих Правил, являющимися по состоянию на 30 июня 2024 года получателями выплаты компенсации в связи с повышением тарифов на коммунальные услуги.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Обратившимся после 1 июля 2024 года социальная помощь назначается и выплачивается с месяца подачи заявления.</w:t>
      </w:r>
    </w:p>
    <w:bookmarkEnd w:id="23"/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Для получения социальной помощи заявитель от себя или от имени семьи предоставляет в уполномоченный орган по месту регистрации места жительства, либо в коммунальное государственное учреждение "Управление занятости и социальных программ города Алматы" (далее – Управление) заявление и документ, удостоверяющий личность (для идентификации личности).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получение социальной помощи подается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в Управление, заявление в течение одного рабочего дня передается в уполномоченный орган по месту регистрации заявителя для рассмотрения.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Управление день приема не входит в срок оказания государственной услуги.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заявления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 оказании социальной помощи отказывается в случаях: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выявления недостоверных сведений, представленных заявителями;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получения жилищной помощи;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лицу, не относящемуся к категориям, указанным в пункте 6 настоящих Правил.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Получатели социальной помощи извещают уполномоченный орган по месту регистрации постоянного их места жительства об изменении обстоятельств, влияющих на право ее получения в течение десяти рабочих дней.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В случае смерти получателя выплата социальной помощи прекращается на основании сведений и (или) списков о смерти получателя, полученных от органов регистрации актов гражданского состояния (РАГС).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Финансирование социальной помощи осуществляется по каждой отдельной категории получателей социальной помощи, указанных в пункте 6 настоящих Правил, с учетом возможности бюджета города Алматы, предусмотренного на текущий финансовый год.</w:t>
      </w:r>
    </w:p>
    <w:bookmarkEnd w:id="36"/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Социальная помощь прекращается в случаях: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смерти получателя;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выезда получателя на постоянное проживание за пределы города Алматы;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направления получателя на проживание в государственные медико-социальные учреждения;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выявление недостоверных сведений, предоставленных заявителем;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назначения жилищной помощи.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 помощи и установления размера выплаты компенсации отдельным категориям нуждающихся граждан в связи с повышением тарифов на коммунальные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(город, район)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"_____" _____________ _____ года</w:t>
      </w:r>
    </w:p>
    <w:p>
      <w:pPr>
        <w:spacing w:after="0"/>
        <w:ind w:left="0"/>
        <w:jc w:val="both"/>
      </w:pPr>
      <w:bookmarkStart w:name="z64" w:id="47"/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Статус: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Вас оказать социальную помощь в связи с повышением тарифов на коммунальные услуги по категории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Банковские реквизиты: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№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счета: _________________________________________________________________</w:t>
      </w:r>
    </w:p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сбор и обработку моих персональных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хранение и использование сведений, составляющих охраняемую законом тайну, содержащихся в информационных системах, необходимых при назначении (перерасчете) выплаты, а также при выполнении уполномоченным органом по оказанию социальной помощи своих обязательств в соответствии с законодательством Республики Казахстан. Даю согласие на получение сведений о себе как о владельце банковского счета и номерах банковских счетов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 Обо всех изменениях местожительства (в том числе выезд за пределы Республики Казахстан), анкетных данных, банковских реквизитов обязуюсь сообщить в уполномоченный орган по оказанию социальной помощи в течение 10 (десять) рабочих дней. Уведомлен(а) о возможности открытия отдельного банковского счета для зачисления социальной помощи, выплачиваемой из местного бюджета, а также о том, что на деньги, находящиеся на таком счете, не допускается обращение взыскания третьими лицами.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20____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подпись заявителя (законного представителя)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принял: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должность 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лица, принявшего заявление)</w:t>
      </w:r>
    </w:p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20____ года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