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6cb0" w14:textId="3526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27 апреля 2017 года № 2/132 "Об утверждении норм потребления коммунальных услуг по водоснабжению и водоотведению для потребителей города Алматы, не имеющих приборов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сентября 2024 года № 3/522. Зарегистрировано в Департаменте юстиции города Алматы 11 октября 2024 года № 1790-02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Алматы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27 апреля 2017 года № 2/132 "Об утверждении норм потребления коммунальных услуг по водоснабжению и водоотведению для потребителей города Алматы, не имеющих приборов учета" (зарегистрировано в Реестре государственной регистрации нормативных правовых актов за № 1375).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