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8992" w14:textId="0dc8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27 сентября 2016 года № 3/479 "Об определении критериев по выбору видов отчуждения коммунального имущества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августа 2024 года № 3/477. Зарегистрировано в Департаменте юстиции города Алматы 4 сентября 2024 года № 1787-02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27 сентября 2016 года № 3/479 "Об определении критериев по выбору видов отчуждения коммунального имущества города Алматы" (зарегистрировано в Реестре государственной регистрации нормативных правовых актов за № 1325).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