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785" w14:textId="9ac2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августа 2024 года № 3/469. Зарегистрировано в Департаменте юстиции г. Алматы от 28 августа 2024 года № 1784-02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подпунктом 4-4)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11148</w:t>
      </w:r>
      <w:r>
        <w:rPr>
          <w:rFonts w:ascii="Times New Roman"/>
          <w:b w:val="false"/>
          <w:i w:val="false"/>
          <w:color w:val="000000"/>
          <w:sz w:val="28"/>
        </w:rPr>
        <w:t>),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города Алматы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порядке обеспечить: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нестационарного торгового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район, микрорайон Саялы, улица Аккайнар, в 100 метрах от здания №5 в западном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Коккайнар, улица Аркалык, в 25 метрах от здания №63 в восточном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Акбулак, угол домов №5 и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район, микрорайон Аккент, в 50 метрах от здания №4 в южном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район, пересечение улиц Северное кольцо и Жумабаева, в 20 метрах от футбольного поля в восточном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район, микрорайон Зердели, угол домов №1/61 и №1/62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Зердели, угол домов №1/52 и №1/51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Зердели, угол домов №1/53 и №1/52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Нуркент, №62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Северное кольцо, угол улицы Уйгурская, напротив рынка "Рахат КЗ", в 20 метрах от надземного пешеходного перехода в северном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Дарабоз, жилой комплекс "Алатау Сити", в 100 метрах от здания №3 в южном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13-й микрорайон, здание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Акбулак, улица Байтерекова, в 20 метрах от здания №57 в восточном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микрорайон Акбулак, улица Байтерекова, в 20 метрах от здания №59 в восточном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проспект Райымбека, напротив здания №383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пересечение улицы Исаева, в 20 метрах от здания №150 в северном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Муратбаева, в 5 метрах от здания №64 в южном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северо-западная сторона улицы Толе би, угол улицы Брусиловского, в 10 метрах от здания №249 в южном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северо-восточная сторона улицы Толе би, угол улицы Прокофьева, в 10 метрах от здания №251а в западном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проспект Райымбека, участок перед зданием №176а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Северо-западнее улицы Шарипова, севернее улицы Казыбек би, в 30 метрах от здания №63 в южном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проспект Райымбека, угол улицы Курильская, в 30 метрах от здания №200а в южном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пересечение улицы Розыбакиева, в 20 метрах от здания №214а в западном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Курмангазы, сквер возле театра Ауэзова, в 30 метрах в северном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Байсеитова, напротив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проспект Сейфуллина, №472/13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№74А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№160/3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проспект Абая, в 20 метрах от административного здания № 39, в западном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Шагабутдинова, в 10 метрах от здания № 45, в северном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проспект Райымбека, в 20 метрах от здания №150 в западном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№127/1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проспект Абая, в 30 метрах от административного здания №143 в восточном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№24а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напротив здания №108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напротив здания №114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напротив здания №98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№55/1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восточнее улицы Тургут Озала, в 30 метрах от здания №234б в северном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пересечение улицы Гоголя и улицы Панфилова, в 30 метрах от здания №92/63 в западном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Таугуль-2, улица Тургенева, напротив здания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1, №20/2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микрорайон 3, в 5 метрах от здания №29а в южном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4, №3/1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Аксай-1,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Аксай-1, №15в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Аксай-2, улица Толе би, справа от административного здания № 24а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Аксай-1А, №4Б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10, №4а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Жетысу-2, справа от здания №62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микрорайон Жетысу-4,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Жетысу-2,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Аксай-3,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Аксай-4, №90/1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между зданиями №22 и №23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Аксай-1, №2/6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4, №31/3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улицы Толе би, западнее улицы Утеген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7, напротив здания №2, со стороны проспекта Алтынсарина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№279/7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проспекта Абая, восточнее проспекта Алтынсарина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№162/2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Аксай-3, слева от здания №5/1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5, №16/1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улицы Толе би, восточнее улицы Утеген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4, №27/4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севернее улицы Шаляпина, западнее проспекта Алтынсарина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Аксай-2, восточнее здания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 напротив здания №6к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Отарская, напротив здания №293г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Кабдолова, напротив здания №10/3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возле здания №1В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Аксай-4, напротив здания №41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Жубанова, напротив здания №14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Аксай-5, напротив здания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Аксай-4, напротив здания №100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Жандосова, возле здания №69Б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Аксай-4, возле здания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8, возле здания №34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6, возле здания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1, возле здания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батыра, возле здания №102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микрорайон Таугуль-1, возле здания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улица Тимирязева №79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№77/3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№136/1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улица Исиналиева напротив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на углу домов №28 и №28а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 №94а, в 130 метрах восточнее улицы Абиша Кекилбайулы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улицы Тимирязева, №77, угол улицы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 Бухар Жырау,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справа от здания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Мынбаева, угол улицы 6-линия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Первого Президента Республики Казахстан, напротив Музыкального фонтана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проспект Абая, №66а/1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№49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№232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Дулати, №1/3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№79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Клочкова, №158/1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№28а/1, в 6 метрах от дома №28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проспекта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восточнее Исиналиева, микрорайон Казахфильм, участок №28/1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№125/9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угол улицы Жарокова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возле здания №90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Тлендиева и Айвазовского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Мустафина, угол улицы Торайгырова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угол улицы Розыбакиева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угол улицы Байкадамова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№13Б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№98/5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справа от дома №70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улица Кокмайса, между зданиями №28 и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микрорайон Айнабулак, улица Макатаева, угол улицы Ангарская, участок №43/3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Кокжиек, с торца здания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Кокжиек, с торца здания №53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 в 20 метрах от здания №65б в восточном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с торца дома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угол зданий №53 и №54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Ибрагимова,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Каипова,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улица Жетбаева, №45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Калкаман-2,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№15/11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 батыра, 100 метрах от дома №590/2 2к в северном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Шугыла, с торца здания №340/4к9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школой №208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Орда, пешеходная аллея между домами №6/46к1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№6/43к3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Санаторная, рядом с домом №61А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 микрорайон Калкаман,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Айбергенова, 50 метрах от дома №219 в южном направлений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Жунисова, напротив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№2/13к13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Калкаман-2, улица Байкена Ашимова, №10Д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угол проспект Абая, в 50 метрах от дома №79 в западном направлениии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Шугыла, с торца здания №342к6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Шугыла, с торца здания №341/5к7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район, проспект Сейфуллина, справа от дома №179/22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Шолохова, напротив здания №28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Зорге, №7/2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район, микрорайон Жулдыз-2, №27Г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район, производственный кооператив Кунаева, №336/3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Сауранбаева, угол улицы Спартака, в 20 метрах от здания №15 в северном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Шолохова, угол улицы Сауранбаева, между зданиями №24 и №26а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Шолохова, справа от административного здания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товаров, близлежащая инфраструктура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