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33e0" w14:textId="9833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Алматы от 9 октября 2020 года № 489 "О повышении базовой ставки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маслихата города Алматы VIII созыва от 30 мая 2024 года № 119. Зарегистрировано в Департаменте юстиции города Алматы 5 июня 2024 года № 1773-02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октября 2020 года № 489 "О повышении базовой ставки земельного налога на не используемые земли сельскохозяйственного назначения" (зарегистрирован в Реестре государственной регистрации нормативных правовых актов за № 1650).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