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0ee43" w14:textId="5e0ee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маслихата города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внеочередной XVI сессии маслихата города Алматы VIII созыва от 15 апреля 2024 года № 108. Зарегистрировано в Департаменте юстиции города Алматы 18 апреля 2024 года № 1771-02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маслихат города Алматы РЕШИЛ: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 некоторые решения маслихата города Алматы согласно приложению к настоящему решению.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со дня его первого официального опубликования.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 города Алматы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Отыншиев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апреля 2024 года № 108</w:t>
            </w:r>
          </w:p>
        </w:tc>
      </w:tr>
    </w:tbl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признанных утратившими силу некоторых решений</w:t>
      </w:r>
      <w:r>
        <w:br/>
      </w:r>
      <w:r>
        <w:rPr>
          <w:rFonts w:ascii="Times New Roman"/>
          <w:b/>
          <w:i w:val="false"/>
          <w:color w:val="000000"/>
        </w:rPr>
        <w:t>маслихата города Алматы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Алматы от 7 декабря 2011 года № 491 "О ставках платы за эмиссии в окружающую среду по городу Алматы" (зарегистрировано в Реестре государственной регистрации нормативных правовых актов за № 914).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Алматы от 12 декабря 2012 года № 77 "О внесении изменений в решение ХХХХХ-й сессии маслихата города Алматы IV-го созыва от 7 декабря 2011 года № 491 "О ставках платы за эмиссии в окружающую среду по городу Алматы на 2012 год" (зарегистрировано в Реестре государственной регистрации нормативных правовых актов за № 962).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Алматы от 10 сентября 2014 года № 262 "Об утверждении нормы образования и накопления коммунальных отходов по городу Алматы" (зарегистрировано в Реестре государственной регистрации нормативных правовых актов за № 1090).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Алматы от 17 марта 2015 года № 315 "О внесении изменения в решение XXXI-й сессии маслихата города Алматы V-го созыва от 10 сентября 2014 года № 262 "Об утверждении нормы образования и накопления коммунальных отходов по городу Алматы" (зарегистрировано в Реестре государственной регистрации нормативных правовых актов за № 1154).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Алматы от 11 марта 2016 года № 418 "О внесении изменения в решение ХХХХХ-й сессии маслихата города Алматы IV-го созыва от 7 декабря 2011 года № 491 "О ставках платы за эмиссии в окружающую среду по городу Алматы" (зарегистрировано в Реестре государственной регистрации нормативных правовых актов за № 1272).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Алматы от 15 сентября 2017 года № 146 "Об утверждении тарифов на сбор, вывоз, утилизацию, переработку и захоронение твердых бытовых отходов по городу Алматы" (зарегистрировано в Реестре государственной регистрации нормативных правовых актов за № 1405).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Алматы от 13 декабря 2017 года № 185 "Об утверждении Правил управления бесхозяйными отходами, признанными решением суда поступившими в коммунальную собственность" (зарегистрировано в Реестре государственной регистрации нормативных правовых актов за № 1442).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Алматы от 21 ноября 2018 года № 288 "О внесении изменений в решение ХХХХХ-й сессии маслихата города Алматы IV-го созыва от 7 декабря 2011 года № 491 "О ставках платы за эмиссии в окружающую среду по городу Алматы" (зарегистрировано в Реестре государственной регистрации нормативных правовых актов за № 1518).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