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6bbc" w14:textId="2e56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инженерных коммуникаций в городе Алматы</w:t>
      </w:r>
    </w:p>
    <w:p>
      <w:pPr>
        <w:spacing w:after="0"/>
        <w:ind w:left="0"/>
        <w:jc w:val="both"/>
      </w:pPr>
      <w:r>
        <w:rPr>
          <w:rFonts w:ascii="Times New Roman"/>
          <w:b w:val="false"/>
          <w:i w:val="false"/>
          <w:color w:val="000000"/>
          <w:sz w:val="28"/>
        </w:rPr>
        <w:t>Решение XV сессии маслихата города Алматы VIII созыва от 29 марта 2024 года № 95. Зарегистрировано в Департаменте юстиции города Алматы 5 апреля 2024 года № 1769-02</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 пункта 1 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подпунктом 3) пункта 1 статьи 22</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маслихат города Алматы РЕШИЛ:</w:t>
      </w:r>
    </w:p>
    <w:bookmarkStart w:name="z1" w:id="0"/>
    <w:p>
      <w:pPr>
        <w:spacing w:after="0"/>
        <w:ind w:left="0"/>
        <w:jc w:val="both"/>
      </w:pPr>
      <w:r>
        <w:rPr>
          <w:rFonts w:ascii="Times New Roman"/>
          <w:b w:val="false"/>
          <w:i w:val="false"/>
          <w:color w:val="000000"/>
          <w:sz w:val="28"/>
        </w:rPr>
        <w:t>
      1. Утвердить прилагаемые Правила содержания инженерных коммуникаций в городе Алматы.</w:t>
      </w:r>
    </w:p>
    <w:bookmarkEnd w:id="0"/>
    <w:bookmarkStart w:name="z2" w:id="1"/>
    <w:p>
      <w:pPr>
        <w:spacing w:after="0"/>
        <w:ind w:left="0"/>
        <w:jc w:val="both"/>
      </w:pPr>
      <w:r>
        <w:rPr>
          <w:rFonts w:ascii="Times New Roman"/>
          <w:b w:val="false"/>
          <w:i w:val="false"/>
          <w:color w:val="000000"/>
          <w:sz w:val="28"/>
        </w:rPr>
        <w:t xml:space="preserve">
      2. Признать утратившим силу решение маслихата города Алматы от 15 сентября 2017 года № 150 "Об утверждении Правил содержания инженерных коммуникаций в городе Алматы" (зарегистрирован в Реестре государственной регистрации нормативных правовых актов за № 1409). </w:t>
      </w:r>
    </w:p>
    <w:bookmarkEnd w:id="1"/>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Алматы</w:t>
            </w:r>
            <w:r>
              <w:br/>
            </w:r>
            <w:r>
              <w:rPr>
                <w:rFonts w:ascii="Times New Roman"/>
                <w:b w:val="false"/>
                <w:i w:val="false"/>
                <w:color w:val="000000"/>
                <w:sz w:val="20"/>
              </w:rPr>
              <w:t>от 29 марта 2024 года № 95</w:t>
            </w:r>
          </w:p>
        </w:tc>
      </w:tr>
    </w:tbl>
    <w:bookmarkStart w:name="z4" w:id="2"/>
    <w:p>
      <w:pPr>
        <w:spacing w:after="0"/>
        <w:ind w:left="0"/>
        <w:jc w:val="left"/>
      </w:pPr>
      <w:r>
        <w:rPr>
          <w:rFonts w:ascii="Times New Roman"/>
          <w:b/>
          <w:i w:val="false"/>
          <w:color w:val="000000"/>
        </w:rPr>
        <w:t xml:space="preserve"> Правила содержания инженерных коммуникаций в городе Алматы</w:t>
      </w:r>
    </w:p>
    <w:bookmarkEnd w:id="2"/>
    <w:bookmarkStart w:name="z5" w:id="3"/>
    <w:p>
      <w:pPr>
        <w:spacing w:after="0"/>
        <w:ind w:left="0"/>
        <w:jc w:val="left"/>
      </w:pPr>
      <w:r>
        <w:rPr>
          <w:rFonts w:ascii="Times New Roman"/>
          <w:b/>
          <w:i w:val="false"/>
          <w:color w:val="000000"/>
        </w:rPr>
        <w:t xml:space="preserve"> Глава 1. Общие положения</w:t>
      </w:r>
    </w:p>
    <w:bookmarkEnd w:id="3"/>
    <w:bookmarkStart w:name="z6" w:id="4"/>
    <w:p>
      <w:pPr>
        <w:spacing w:after="0"/>
        <w:ind w:left="0"/>
        <w:jc w:val="both"/>
      </w:pPr>
      <w:r>
        <w:rPr>
          <w:rFonts w:ascii="Times New Roman"/>
          <w:b w:val="false"/>
          <w:i w:val="false"/>
          <w:color w:val="000000"/>
          <w:sz w:val="28"/>
        </w:rPr>
        <w:t>
      1. Настоящие Правила содержания инженерных коммуникаций в городе Алматы (далее – Правила) разработаны в соответствии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Настоящие Правила определяют порядок пользования системами водоснабжения, водоотведения, теплоснабжения, газоснабжения и электроснабжения города Алматы.</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2)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p>
      <w:pPr>
        <w:spacing w:after="0"/>
        <w:ind w:left="0"/>
        <w:jc w:val="both"/>
      </w:pPr>
      <w:r>
        <w:rPr>
          <w:rFonts w:ascii="Times New Roman"/>
          <w:b w:val="false"/>
          <w:i w:val="false"/>
          <w:color w:val="000000"/>
          <w:sz w:val="28"/>
        </w:rPr>
        <w:t>
      3)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4)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p>
      <w:pPr>
        <w:spacing w:after="0"/>
        <w:ind w:left="0"/>
        <w:jc w:val="both"/>
      </w:pPr>
      <w:r>
        <w:rPr>
          <w:rFonts w:ascii="Times New Roman"/>
          <w:b w:val="false"/>
          <w:i w:val="false"/>
          <w:color w:val="000000"/>
          <w:sz w:val="28"/>
        </w:rPr>
        <w:t>
      5) контрольный колодец – последний колодец на сети водоотведения потребителя перед присоединением ее в систему водоотведения, предназначенный для отбора проб сточных вод потребителя и учета их объемов;</w:t>
      </w:r>
    </w:p>
    <w:p>
      <w:pPr>
        <w:spacing w:after="0"/>
        <w:ind w:left="0"/>
        <w:jc w:val="both"/>
      </w:pPr>
      <w:r>
        <w:rPr>
          <w:rFonts w:ascii="Times New Roman"/>
          <w:b w:val="false"/>
          <w:i w:val="false"/>
          <w:color w:val="000000"/>
          <w:sz w:val="28"/>
        </w:rPr>
        <w:t>
      6) охранная зона электрических сетей – земельные участки, водное и воздушное пространство, отведенные в целях обеспечения сохранности электрических сетей, создания нормальных условий эксплуатации, предотвращения их повреждения, а также несчастных случаев среди населения, оказавшегося в охранной зоне этих сетей.</w:t>
      </w:r>
    </w:p>
    <w:p>
      <w:pPr>
        <w:spacing w:after="0"/>
        <w:ind w:left="0"/>
        <w:jc w:val="both"/>
      </w:pPr>
      <w:r>
        <w:rPr>
          <w:rFonts w:ascii="Times New Roman"/>
          <w:b w:val="false"/>
          <w:i w:val="false"/>
          <w:color w:val="000000"/>
          <w:sz w:val="28"/>
        </w:rPr>
        <w:t>
      7) потребитель – физическое или юридическое лицо, пользующееся или намеревающееся пользоваться регулируемыми услугами;</w:t>
      </w:r>
    </w:p>
    <w:p>
      <w:pPr>
        <w:spacing w:after="0"/>
        <w:ind w:left="0"/>
        <w:jc w:val="both"/>
      </w:pPr>
      <w:r>
        <w:rPr>
          <w:rFonts w:ascii="Times New Roman"/>
          <w:b w:val="false"/>
          <w:i w:val="false"/>
          <w:color w:val="000000"/>
          <w:sz w:val="28"/>
        </w:rPr>
        <w:t>
      8) система водоотведения – комплекс инженерных сетей и сооружений, предназначенный для сбора, транспортировки, очистки и отведения сточных вод;</w:t>
      </w:r>
    </w:p>
    <w:p>
      <w:pPr>
        <w:spacing w:after="0"/>
        <w:ind w:left="0"/>
        <w:jc w:val="both"/>
      </w:pPr>
      <w:r>
        <w:rPr>
          <w:rFonts w:ascii="Times New Roman"/>
          <w:b w:val="false"/>
          <w:i w:val="false"/>
          <w:color w:val="000000"/>
          <w:sz w:val="28"/>
        </w:rPr>
        <w:t>
      9)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p>
      <w:pPr>
        <w:spacing w:after="0"/>
        <w:ind w:left="0"/>
        <w:jc w:val="both"/>
      </w:pPr>
      <w:r>
        <w:rPr>
          <w:rFonts w:ascii="Times New Roman"/>
          <w:b w:val="false"/>
          <w:i w:val="false"/>
          <w:color w:val="000000"/>
          <w:sz w:val="28"/>
        </w:rPr>
        <w:t>
      10) система теплоснабжения – комплекс, состоящий из теплопроизводящих, теплопередающих и теплопотребляющих установок;</w:t>
      </w:r>
    </w:p>
    <w:p>
      <w:pPr>
        <w:spacing w:after="0"/>
        <w:ind w:left="0"/>
        <w:jc w:val="both"/>
      </w:pPr>
      <w:r>
        <w:rPr>
          <w:rFonts w:ascii="Times New Roman"/>
          <w:b w:val="false"/>
          <w:i w:val="false"/>
          <w:color w:val="000000"/>
          <w:sz w:val="28"/>
        </w:rPr>
        <w:t>
      11) тепловая сеть – совокупность устройств, предназначенных для передачи, распределения тепла;</w:t>
      </w:r>
    </w:p>
    <w:p>
      <w:pPr>
        <w:spacing w:after="0"/>
        <w:ind w:left="0"/>
        <w:jc w:val="both"/>
      </w:pPr>
      <w:r>
        <w:rPr>
          <w:rFonts w:ascii="Times New Roman"/>
          <w:b w:val="false"/>
          <w:i w:val="false"/>
          <w:color w:val="000000"/>
          <w:sz w:val="28"/>
        </w:rPr>
        <w:t>
      12) теплопотребляющая установка – техническое устройство, предназначенное для приема и использования тепловой энергии;</w:t>
      </w:r>
    </w:p>
    <w:p>
      <w:pPr>
        <w:spacing w:after="0"/>
        <w:ind w:left="0"/>
        <w:jc w:val="both"/>
      </w:pPr>
      <w:r>
        <w:rPr>
          <w:rFonts w:ascii="Times New Roman"/>
          <w:b w:val="false"/>
          <w:i w:val="false"/>
          <w:color w:val="000000"/>
          <w:sz w:val="28"/>
        </w:rPr>
        <w:t>
      13) тепловая энергия – энергия, передаваемая теплоносителем, при потреблении которой изменяются термодинамические параметры теплоносителя (температура, давление);</w:t>
      </w:r>
    </w:p>
    <w:p>
      <w:pPr>
        <w:spacing w:after="0"/>
        <w:ind w:left="0"/>
        <w:jc w:val="both"/>
      </w:pPr>
      <w:r>
        <w:rPr>
          <w:rFonts w:ascii="Times New Roman"/>
          <w:b w:val="false"/>
          <w:i w:val="false"/>
          <w:color w:val="000000"/>
          <w:sz w:val="28"/>
        </w:rPr>
        <w:t>
      14)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15) услугодатель – юридическое или физическое лицо, занимающееся, электроснабжением, теплоснабжением, водоснабжением, канализованием (далее – энергоснабжающая организация), а также предоставляющее (оказывающее) услуги по удалению мусора и обслуживанию лифтами, оказание услуг для абонентов и объектов кондоминиума – является доставка электрической и тепловой энергии;</w:t>
      </w:r>
    </w:p>
    <w:p>
      <w:pPr>
        <w:spacing w:after="0"/>
        <w:ind w:left="0"/>
        <w:jc w:val="both"/>
      </w:pPr>
      <w:r>
        <w:rPr>
          <w:rFonts w:ascii="Times New Roman"/>
          <w:b w:val="false"/>
          <w:i w:val="false"/>
          <w:color w:val="000000"/>
          <w:sz w:val="28"/>
        </w:rPr>
        <w:t>
      16) электрические сети – совокупность подстанций, распределительных устройств и соединяющих их линий электропередачи, предназначенных для передачи электрической энергии.</w:t>
      </w:r>
    </w:p>
    <w:bookmarkStart w:name="z7" w:id="5"/>
    <w:p>
      <w:pPr>
        <w:spacing w:after="0"/>
        <w:ind w:left="0"/>
        <w:jc w:val="left"/>
      </w:pPr>
      <w:r>
        <w:rPr>
          <w:rFonts w:ascii="Times New Roman"/>
          <w:b/>
          <w:i w:val="false"/>
          <w:color w:val="000000"/>
        </w:rPr>
        <w:t xml:space="preserve"> Глава 2. Порядок содержания инженерных коммуникаций по водоснабжению</w:t>
      </w:r>
      <w:r>
        <w:br/>
      </w:r>
      <w:r>
        <w:rPr>
          <w:rFonts w:ascii="Times New Roman"/>
          <w:b/>
          <w:i w:val="false"/>
          <w:color w:val="000000"/>
        </w:rPr>
        <w:t>и водоотведению</w:t>
      </w:r>
    </w:p>
    <w:bookmarkEnd w:id="5"/>
    <w:bookmarkStart w:name="z8" w:id="6"/>
    <w:p>
      <w:pPr>
        <w:spacing w:after="0"/>
        <w:ind w:left="0"/>
        <w:jc w:val="both"/>
      </w:pPr>
      <w:r>
        <w:rPr>
          <w:rFonts w:ascii="Times New Roman"/>
          <w:b w:val="false"/>
          <w:i w:val="false"/>
          <w:color w:val="000000"/>
          <w:sz w:val="28"/>
        </w:rPr>
        <w:t>
      3. Услугодатель и потребитель обслуживают системы водоснабжения и водоотведения и обеспечивают их допустимо техническое состояние каждый в пределах своих границ раздела эксплуатационной ответственности.</w:t>
      </w:r>
    </w:p>
    <w:bookmarkEnd w:id="6"/>
    <w:bookmarkStart w:name="z9" w:id="7"/>
    <w:p>
      <w:pPr>
        <w:spacing w:after="0"/>
        <w:ind w:left="0"/>
        <w:jc w:val="both"/>
      </w:pPr>
      <w:r>
        <w:rPr>
          <w:rFonts w:ascii="Times New Roman"/>
          <w:b w:val="false"/>
          <w:i w:val="false"/>
          <w:color w:val="000000"/>
          <w:sz w:val="28"/>
        </w:rPr>
        <w:t>
      4. Граница раздела эксплуатационной ответственности – линия раздела элементов систем водоснабжения и водоотведения по признаку собственности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7"/>
    <w:p>
      <w:pPr>
        <w:spacing w:after="0"/>
        <w:ind w:left="0"/>
        <w:jc w:val="both"/>
      </w:pPr>
      <w:r>
        <w:rPr>
          <w:rFonts w:ascii="Times New Roman"/>
          <w:b w:val="false"/>
          <w:i w:val="false"/>
          <w:color w:val="000000"/>
          <w:sz w:val="28"/>
        </w:rPr>
        <w:t>
      Граница раздела балансовой принадлежности – линия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w:t>
      </w:r>
    </w:p>
    <w:bookmarkStart w:name="z10" w:id="8"/>
    <w:p>
      <w:pPr>
        <w:spacing w:after="0"/>
        <w:ind w:left="0"/>
        <w:jc w:val="both"/>
      </w:pPr>
      <w:r>
        <w:rPr>
          <w:rFonts w:ascii="Times New Roman"/>
          <w:b w:val="false"/>
          <w:i w:val="false"/>
          <w:color w:val="000000"/>
          <w:sz w:val="28"/>
        </w:rPr>
        <w:t>
      5. Эксплуатационная ответственность включает в себя, для услугодателя:</w:t>
      </w:r>
    </w:p>
    <w:bookmarkEnd w:id="8"/>
    <w:bookmarkStart w:name="z11" w:id="9"/>
    <w:p>
      <w:pPr>
        <w:spacing w:after="0"/>
        <w:ind w:left="0"/>
        <w:jc w:val="both"/>
      </w:pPr>
      <w:r>
        <w:rPr>
          <w:rFonts w:ascii="Times New Roman"/>
          <w:b w:val="false"/>
          <w:i w:val="false"/>
          <w:color w:val="000000"/>
          <w:sz w:val="28"/>
        </w:rPr>
        <w:t>
      проведение планово-предупредительных работ на системах водоснабжения и водоотведения в течение года;</w:t>
      </w:r>
    </w:p>
    <w:bookmarkEnd w:id="9"/>
    <w:p>
      <w:pPr>
        <w:spacing w:after="0"/>
        <w:ind w:left="0"/>
        <w:jc w:val="both"/>
      </w:pPr>
      <w:r>
        <w:rPr>
          <w:rFonts w:ascii="Times New Roman"/>
          <w:b w:val="false"/>
          <w:i w:val="false"/>
          <w:color w:val="000000"/>
          <w:sz w:val="28"/>
        </w:rPr>
        <w:t>
      мероприятия по подготовке систем водоснабжения и водоотведения к зимнему периоду;</w:t>
      </w:r>
    </w:p>
    <w:p>
      <w:pPr>
        <w:spacing w:after="0"/>
        <w:ind w:left="0"/>
        <w:jc w:val="both"/>
      </w:pPr>
      <w:r>
        <w:rPr>
          <w:rFonts w:ascii="Times New Roman"/>
          <w:b w:val="false"/>
          <w:i w:val="false"/>
          <w:color w:val="000000"/>
          <w:sz w:val="28"/>
        </w:rPr>
        <w:t>
      проведение ремонтных и профилактических работ на системах водоснабжения и водоотведения;</w:t>
      </w:r>
    </w:p>
    <w:p>
      <w:pPr>
        <w:spacing w:after="0"/>
        <w:ind w:left="0"/>
        <w:jc w:val="both"/>
      </w:pPr>
      <w:r>
        <w:rPr>
          <w:rFonts w:ascii="Times New Roman"/>
          <w:b w:val="false"/>
          <w:i w:val="false"/>
          <w:color w:val="000000"/>
          <w:sz w:val="28"/>
        </w:rPr>
        <w:t>
      ликвидацию аварий и устранение утечек вод;</w:t>
      </w:r>
    </w:p>
    <w:p>
      <w:pPr>
        <w:spacing w:after="0"/>
        <w:ind w:left="0"/>
        <w:jc w:val="both"/>
      </w:pPr>
      <w:r>
        <w:rPr>
          <w:rFonts w:ascii="Times New Roman"/>
          <w:b w:val="false"/>
          <w:i w:val="false"/>
          <w:color w:val="000000"/>
          <w:sz w:val="28"/>
        </w:rPr>
        <w:t>
      контроль за качеством сточных вод, сбрасываемых в системы водоотведения;</w:t>
      </w:r>
    </w:p>
    <w:p>
      <w:pPr>
        <w:spacing w:after="0"/>
        <w:ind w:left="0"/>
        <w:jc w:val="both"/>
      </w:pPr>
      <w:r>
        <w:rPr>
          <w:rFonts w:ascii="Times New Roman"/>
          <w:b w:val="false"/>
          <w:i w:val="false"/>
          <w:color w:val="000000"/>
          <w:sz w:val="28"/>
        </w:rPr>
        <w:t>
      мероприятия по снижению аварийности, технических потерь и нерационального использования воды;</w:t>
      </w:r>
    </w:p>
    <w:p>
      <w:pPr>
        <w:spacing w:after="0"/>
        <w:ind w:left="0"/>
        <w:jc w:val="both"/>
      </w:pPr>
      <w:r>
        <w:rPr>
          <w:rFonts w:ascii="Times New Roman"/>
          <w:b w:val="false"/>
          <w:i w:val="false"/>
          <w:color w:val="000000"/>
          <w:sz w:val="28"/>
        </w:rPr>
        <w:t>
      восстановление нарушенного благоустройства после проведенных работ на системах водоснабжения и водоотведения;</w:t>
      </w:r>
    </w:p>
    <w:p>
      <w:pPr>
        <w:spacing w:after="0"/>
        <w:ind w:left="0"/>
        <w:jc w:val="both"/>
      </w:pPr>
      <w:r>
        <w:rPr>
          <w:rFonts w:ascii="Times New Roman"/>
          <w:b w:val="false"/>
          <w:i w:val="false"/>
          <w:color w:val="000000"/>
          <w:sz w:val="28"/>
        </w:rPr>
        <w:t>
      для потребителя:</w:t>
      </w:r>
    </w:p>
    <w:p>
      <w:pPr>
        <w:spacing w:after="0"/>
        <w:ind w:left="0"/>
        <w:jc w:val="both"/>
      </w:pPr>
      <w:r>
        <w:rPr>
          <w:rFonts w:ascii="Times New Roman"/>
          <w:b w:val="false"/>
          <w:i w:val="false"/>
          <w:color w:val="000000"/>
          <w:sz w:val="28"/>
        </w:rPr>
        <w:t>
      обеспечение содержания систем водоснабжения и водоотведения в надлежащем техническом состоянии;</w:t>
      </w:r>
    </w:p>
    <w:p>
      <w:pPr>
        <w:spacing w:after="0"/>
        <w:ind w:left="0"/>
        <w:jc w:val="both"/>
      </w:pPr>
      <w:r>
        <w:rPr>
          <w:rFonts w:ascii="Times New Roman"/>
          <w:b w:val="false"/>
          <w:i w:val="false"/>
          <w:color w:val="000000"/>
          <w:sz w:val="28"/>
        </w:rPr>
        <w:t>
      обеспечение целостности систем водоснабжения и водоотведения;</w:t>
      </w:r>
    </w:p>
    <w:p>
      <w:pPr>
        <w:spacing w:after="0"/>
        <w:ind w:left="0"/>
        <w:jc w:val="both"/>
      </w:pPr>
      <w:r>
        <w:rPr>
          <w:rFonts w:ascii="Times New Roman"/>
          <w:b w:val="false"/>
          <w:i w:val="false"/>
          <w:color w:val="000000"/>
          <w:sz w:val="28"/>
        </w:rPr>
        <w:t>
      мероприятия по подготовке систем водоснабжения и водоотведения к зимнему периоду;</w:t>
      </w:r>
    </w:p>
    <w:p>
      <w:pPr>
        <w:spacing w:after="0"/>
        <w:ind w:left="0"/>
        <w:jc w:val="both"/>
      </w:pPr>
      <w:r>
        <w:rPr>
          <w:rFonts w:ascii="Times New Roman"/>
          <w:b w:val="false"/>
          <w:i w:val="false"/>
          <w:color w:val="000000"/>
          <w:sz w:val="28"/>
        </w:rPr>
        <w:t>
      восстановление нарушенного благоустройства после проведенных работ на системах водоснабжения и водоотведения.</w:t>
      </w:r>
    </w:p>
    <w:p>
      <w:pPr>
        <w:spacing w:after="0"/>
        <w:ind w:left="0"/>
        <w:jc w:val="both"/>
      </w:pPr>
      <w:r>
        <w:rPr>
          <w:rFonts w:ascii="Times New Roman"/>
          <w:b w:val="false"/>
          <w:i w:val="false"/>
          <w:color w:val="000000"/>
          <w:sz w:val="28"/>
        </w:rPr>
        <w:t>
      Потребитель в пределах границ раздела эксплуатационной ответственности обеспечивает подготовку систем водоснабжения и водоотведения к зимнему периоду и осуществляет следующие работы:</w:t>
      </w:r>
    </w:p>
    <w:p>
      <w:pPr>
        <w:spacing w:after="0"/>
        <w:ind w:left="0"/>
        <w:jc w:val="both"/>
      </w:pPr>
      <w:r>
        <w:rPr>
          <w:rFonts w:ascii="Times New Roman"/>
          <w:b w:val="false"/>
          <w:i w:val="false"/>
          <w:color w:val="000000"/>
          <w:sz w:val="28"/>
        </w:rPr>
        <w:t>
      ликвидацию всех явных и скрытых утечек воды;</w:t>
      </w:r>
    </w:p>
    <w:p>
      <w:pPr>
        <w:spacing w:after="0"/>
        <w:ind w:left="0"/>
        <w:jc w:val="both"/>
      </w:pPr>
      <w:r>
        <w:rPr>
          <w:rFonts w:ascii="Times New Roman"/>
          <w:b w:val="false"/>
          <w:i w:val="false"/>
          <w:color w:val="000000"/>
          <w:sz w:val="28"/>
        </w:rPr>
        <w:t>
      ремонт или замену аварийных участков трубопроводов и оборудования;</w:t>
      </w:r>
    </w:p>
    <w:p>
      <w:pPr>
        <w:spacing w:after="0"/>
        <w:ind w:left="0"/>
        <w:jc w:val="both"/>
      </w:pPr>
      <w:r>
        <w:rPr>
          <w:rFonts w:ascii="Times New Roman"/>
          <w:b w:val="false"/>
          <w:i w:val="false"/>
          <w:color w:val="000000"/>
          <w:sz w:val="28"/>
        </w:rPr>
        <w:t>
      отключение всех временных сетей водоснабжения, установленных на летний период;</w:t>
      </w:r>
    </w:p>
    <w:p>
      <w:pPr>
        <w:spacing w:after="0"/>
        <w:ind w:left="0"/>
        <w:jc w:val="both"/>
      </w:pPr>
      <w:r>
        <w:rPr>
          <w:rFonts w:ascii="Times New Roman"/>
          <w:b w:val="false"/>
          <w:i w:val="false"/>
          <w:color w:val="000000"/>
          <w:sz w:val="28"/>
        </w:rPr>
        <w:t>
      защиту водомерного узла от замерзания с обеспечением при этом возможности беспрепятственного снятия показаний приборов учета;</w:t>
      </w:r>
    </w:p>
    <w:p>
      <w:pPr>
        <w:spacing w:after="0"/>
        <w:ind w:left="0"/>
        <w:jc w:val="both"/>
      </w:pPr>
      <w:r>
        <w:rPr>
          <w:rFonts w:ascii="Times New Roman"/>
          <w:b w:val="false"/>
          <w:i w:val="false"/>
          <w:color w:val="000000"/>
          <w:sz w:val="28"/>
        </w:rPr>
        <w:t>
      обеспечение достаточной тепловой изоляции помещений, в которых расположены системы водоснабжения и водоотведения;</w:t>
      </w:r>
    </w:p>
    <w:p>
      <w:pPr>
        <w:spacing w:after="0"/>
        <w:ind w:left="0"/>
        <w:jc w:val="both"/>
      </w:pPr>
      <w:r>
        <w:rPr>
          <w:rFonts w:ascii="Times New Roman"/>
          <w:b w:val="false"/>
          <w:i w:val="false"/>
          <w:color w:val="000000"/>
          <w:sz w:val="28"/>
        </w:rPr>
        <w:t>
      утепление водонапорных баков и трубопроводов, проложенных в чердачных помещениях;</w:t>
      </w:r>
    </w:p>
    <w:p>
      <w:pPr>
        <w:spacing w:after="0"/>
        <w:ind w:left="0"/>
        <w:jc w:val="both"/>
      </w:pPr>
      <w:r>
        <w:rPr>
          <w:rFonts w:ascii="Times New Roman"/>
          <w:b w:val="false"/>
          <w:i w:val="false"/>
          <w:color w:val="000000"/>
          <w:sz w:val="28"/>
        </w:rPr>
        <w:t>
      обеспечение устройства двойных люков или утепление крышек в водомерных камерах и колодцах с пожарными гидрантами;</w:t>
      </w:r>
    </w:p>
    <w:p>
      <w:pPr>
        <w:spacing w:after="0"/>
        <w:ind w:left="0"/>
        <w:jc w:val="both"/>
      </w:pPr>
      <w:r>
        <w:rPr>
          <w:rFonts w:ascii="Times New Roman"/>
          <w:b w:val="false"/>
          <w:i w:val="false"/>
          <w:color w:val="000000"/>
          <w:sz w:val="28"/>
        </w:rPr>
        <w:t>
      проверку герметичности стыков трубопроводов внутренних сетей водоснабжения и водоотведения зданий, ликвидацию их неплотности, закрытие ревизий и прочисток, утепление трубопроводов, эксплуатация которых ведется в помещениях и на участках с отрицательной температурой окружающего воздуха.</w:t>
      </w:r>
    </w:p>
    <w:bookmarkStart w:name="z12" w:id="10"/>
    <w:p>
      <w:pPr>
        <w:spacing w:after="0"/>
        <w:ind w:left="0"/>
        <w:jc w:val="both"/>
      </w:pPr>
      <w:r>
        <w:rPr>
          <w:rFonts w:ascii="Times New Roman"/>
          <w:b w:val="false"/>
          <w:i w:val="false"/>
          <w:color w:val="000000"/>
          <w:sz w:val="28"/>
        </w:rPr>
        <w:t>
      6. Потребитель обеспечивает доступ представителей услугодателя для осмотра систем водоснабжения и водоотведения, проверки приборов учета и пломб на обводной линии, отбора проб из контрольных колодцев, а также к осмотру и проведению эксплуатационных работ на системах водоснабжения и водоотведения, проходящих по территории потребителя.</w:t>
      </w:r>
    </w:p>
    <w:bookmarkEnd w:id="10"/>
    <w:bookmarkStart w:name="z13" w:id="11"/>
    <w:p>
      <w:pPr>
        <w:spacing w:after="0"/>
        <w:ind w:left="0"/>
        <w:jc w:val="both"/>
      </w:pPr>
      <w:r>
        <w:rPr>
          <w:rFonts w:ascii="Times New Roman"/>
          <w:b w:val="false"/>
          <w:i w:val="false"/>
          <w:color w:val="000000"/>
          <w:sz w:val="28"/>
        </w:rPr>
        <w:t>
      7. Границей раздела эксплуатационной ответственности на объектах кондоминиума являются:</w:t>
      </w:r>
    </w:p>
    <w:bookmarkEnd w:id="11"/>
    <w:bookmarkStart w:name="z14" w:id="12"/>
    <w:p>
      <w:pPr>
        <w:spacing w:after="0"/>
        <w:ind w:left="0"/>
        <w:jc w:val="both"/>
      </w:pPr>
      <w:r>
        <w:rPr>
          <w:rFonts w:ascii="Times New Roman"/>
          <w:b w:val="false"/>
          <w:i w:val="false"/>
          <w:color w:val="000000"/>
          <w:sz w:val="28"/>
        </w:rPr>
        <w:t xml:space="preserve">
      по водоснабжению – разделительный фланец первой задвижки на вводе водопровода в здание; </w:t>
      </w:r>
    </w:p>
    <w:bookmarkEnd w:id="12"/>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Границей раздела балансовой принадлежности на объектах кондоминиума являются:</w:t>
      </w:r>
    </w:p>
    <w:p>
      <w:pPr>
        <w:spacing w:after="0"/>
        <w:ind w:left="0"/>
        <w:jc w:val="both"/>
      </w:pPr>
      <w:r>
        <w:rPr>
          <w:rFonts w:ascii="Times New Roman"/>
          <w:b w:val="false"/>
          <w:i w:val="false"/>
          <w:color w:val="000000"/>
          <w:sz w:val="28"/>
        </w:rPr>
        <w:t xml:space="preserve">
      по водоснабжению – наружная стена жилого дома (жилого здания); </w:t>
      </w:r>
    </w:p>
    <w:p>
      <w:pPr>
        <w:spacing w:after="0"/>
        <w:ind w:left="0"/>
        <w:jc w:val="both"/>
      </w:pPr>
      <w:r>
        <w:rPr>
          <w:rFonts w:ascii="Times New Roman"/>
          <w:b w:val="false"/>
          <w:i w:val="false"/>
          <w:color w:val="000000"/>
          <w:sz w:val="28"/>
        </w:rPr>
        <w:t>
      по водоотведению – выпуск в месте сопряжения с колодцем на сети водоотведения населенного пункта.</w:t>
      </w:r>
    </w:p>
    <w:bookmarkStart w:name="z15" w:id="13"/>
    <w:p>
      <w:pPr>
        <w:spacing w:after="0"/>
        <w:ind w:left="0"/>
        <w:jc w:val="both"/>
      </w:pPr>
      <w:r>
        <w:rPr>
          <w:rFonts w:ascii="Times New Roman"/>
          <w:b w:val="false"/>
          <w:i w:val="false"/>
          <w:color w:val="000000"/>
          <w:sz w:val="28"/>
        </w:rPr>
        <w:t>
      8. Содержание в надлежащем техническом состоянии и обеспечение безопасности и сохранности общедомовых сетей, являющихся общей долевой собственностью участников кондоминиума, осуществляется органом управления кондоминиума, при отсутствии регистрации кондоминиума владельцами общей долевой собственности.</w:t>
      </w:r>
    </w:p>
    <w:bookmarkEnd w:id="13"/>
    <w:bookmarkStart w:name="z16" w:id="14"/>
    <w:p>
      <w:pPr>
        <w:spacing w:after="0"/>
        <w:ind w:left="0"/>
        <w:jc w:val="both"/>
      </w:pPr>
      <w:r>
        <w:rPr>
          <w:rFonts w:ascii="Times New Roman"/>
          <w:b w:val="false"/>
          <w:i w:val="false"/>
          <w:color w:val="000000"/>
          <w:sz w:val="28"/>
        </w:rPr>
        <w:t>
      9. Орган управления кондоминиумом (владельцы общей долевой собственности) обеспечивает доступ услугодателю для обслуживания части систем водоснабжения и водоотведения, эксплуатируемых услугодателем.</w:t>
      </w:r>
    </w:p>
    <w:bookmarkEnd w:id="14"/>
    <w:bookmarkStart w:name="z17" w:id="15"/>
    <w:p>
      <w:pPr>
        <w:spacing w:after="0"/>
        <w:ind w:left="0"/>
        <w:jc w:val="both"/>
      </w:pPr>
      <w:r>
        <w:rPr>
          <w:rFonts w:ascii="Times New Roman"/>
          <w:b w:val="false"/>
          <w:i w:val="false"/>
          <w:color w:val="000000"/>
          <w:sz w:val="28"/>
        </w:rPr>
        <w:t xml:space="preserve">
      10. Не допускаются к эксплуатации системы водоснабжения и водоотведения потребителей, присоединенные с нарушением технических условий услугодателя или при их отсутствии, а также системы водоснабжения и водоотведения потребителей – юридических лиц, используемые без договора на услуги по водоснабжению и водоотведению после истечения срока заключения договора, установленного в </w:t>
      </w:r>
      <w:r>
        <w:rPr>
          <w:rFonts w:ascii="Times New Roman"/>
          <w:b w:val="false"/>
          <w:i w:val="false"/>
          <w:color w:val="000000"/>
          <w:sz w:val="28"/>
        </w:rPr>
        <w:t>пункте 9</w:t>
      </w:r>
      <w:r>
        <w:rPr>
          <w:rFonts w:ascii="Times New Roman"/>
          <w:b w:val="false"/>
          <w:i w:val="false"/>
          <w:color w:val="000000"/>
          <w:sz w:val="28"/>
        </w:rPr>
        <w:t xml:space="preserve"> Правил пользования системами водоснабжения и водоотведения населенных пунктов, утвержденных Приказом Министра национальной экономики Республики Казахстан от 28 февраля 2015 года № 163.</w:t>
      </w:r>
    </w:p>
    <w:bookmarkEnd w:id="15"/>
    <w:bookmarkStart w:name="z18" w:id="16"/>
    <w:p>
      <w:pPr>
        <w:spacing w:after="0"/>
        <w:ind w:left="0"/>
        <w:jc w:val="both"/>
      </w:pPr>
      <w:r>
        <w:rPr>
          <w:rFonts w:ascii="Times New Roman"/>
          <w:b w:val="false"/>
          <w:i w:val="false"/>
          <w:color w:val="000000"/>
          <w:sz w:val="28"/>
        </w:rPr>
        <w:t>
      11. При пользовании системами водоснабжения и водоотведения не допускается:</w:t>
      </w:r>
    </w:p>
    <w:bookmarkEnd w:id="16"/>
    <w:bookmarkStart w:name="z19" w:id="17"/>
    <w:p>
      <w:pPr>
        <w:spacing w:after="0"/>
        <w:ind w:left="0"/>
        <w:jc w:val="both"/>
      </w:pPr>
      <w:r>
        <w:rPr>
          <w:rFonts w:ascii="Times New Roman"/>
          <w:b w:val="false"/>
          <w:i w:val="false"/>
          <w:color w:val="000000"/>
          <w:sz w:val="28"/>
        </w:rPr>
        <w:t>
      1) складывать над сетями водоснабжения и водоотведения и сооружениями на них различные материалы и предметы, накапливать мусор;</w:t>
      </w:r>
    </w:p>
    <w:bookmarkEnd w:id="17"/>
    <w:bookmarkStart w:name="z20" w:id="18"/>
    <w:p>
      <w:pPr>
        <w:spacing w:after="0"/>
        <w:ind w:left="0"/>
        <w:jc w:val="both"/>
      </w:pPr>
      <w:r>
        <w:rPr>
          <w:rFonts w:ascii="Times New Roman"/>
          <w:b w:val="false"/>
          <w:i w:val="false"/>
          <w:color w:val="000000"/>
          <w:sz w:val="28"/>
        </w:rPr>
        <w:t>
      2) сооружать над сетями водоснабжения и водоотведения и сооружениями на них постоянные и временные постройки;</w:t>
      </w:r>
    </w:p>
    <w:bookmarkEnd w:id="18"/>
    <w:bookmarkStart w:name="z21" w:id="19"/>
    <w:p>
      <w:pPr>
        <w:spacing w:after="0"/>
        <w:ind w:left="0"/>
        <w:jc w:val="both"/>
      </w:pPr>
      <w:r>
        <w:rPr>
          <w:rFonts w:ascii="Times New Roman"/>
          <w:b w:val="false"/>
          <w:i w:val="false"/>
          <w:color w:val="000000"/>
          <w:sz w:val="28"/>
        </w:rPr>
        <w:t>
      3) без согласования с услугодателем выполнять работы на сетях водоснабжения и водоотведения;</w:t>
      </w:r>
    </w:p>
    <w:bookmarkEnd w:id="19"/>
    <w:bookmarkStart w:name="z22" w:id="20"/>
    <w:p>
      <w:pPr>
        <w:spacing w:after="0"/>
        <w:ind w:left="0"/>
        <w:jc w:val="both"/>
      </w:pPr>
      <w:r>
        <w:rPr>
          <w:rFonts w:ascii="Times New Roman"/>
          <w:b w:val="false"/>
          <w:i w:val="false"/>
          <w:color w:val="000000"/>
          <w:sz w:val="28"/>
        </w:rPr>
        <w:t>
      4) открывать краны на внутренней водопроводной системе для постоянного протекания воды на излив;</w:t>
      </w:r>
    </w:p>
    <w:bookmarkEnd w:id="20"/>
    <w:bookmarkStart w:name="z23" w:id="21"/>
    <w:p>
      <w:pPr>
        <w:spacing w:after="0"/>
        <w:ind w:left="0"/>
        <w:jc w:val="both"/>
      </w:pPr>
      <w:r>
        <w:rPr>
          <w:rFonts w:ascii="Times New Roman"/>
          <w:b w:val="false"/>
          <w:i w:val="false"/>
          <w:color w:val="000000"/>
          <w:sz w:val="28"/>
        </w:rPr>
        <w:t>
      5) использовать питьевую воду для охлаждения оборудования по прямоточной схеме;</w:t>
      </w:r>
    </w:p>
    <w:bookmarkEnd w:id="21"/>
    <w:bookmarkStart w:name="z24" w:id="22"/>
    <w:p>
      <w:pPr>
        <w:spacing w:after="0"/>
        <w:ind w:left="0"/>
        <w:jc w:val="both"/>
      </w:pPr>
      <w:r>
        <w:rPr>
          <w:rFonts w:ascii="Times New Roman"/>
          <w:b w:val="false"/>
          <w:i w:val="false"/>
          <w:color w:val="000000"/>
          <w:sz w:val="28"/>
        </w:rPr>
        <w:t xml:space="preserve">
      6) поить домашних животных, стирать, мыть автомашины и предметы быта у водоразборных колонок, подключать к ним трубы и шланги. </w:t>
      </w:r>
    </w:p>
    <w:bookmarkEnd w:id="22"/>
    <w:bookmarkStart w:name="z25" w:id="23"/>
    <w:p>
      <w:pPr>
        <w:spacing w:after="0"/>
        <w:ind w:left="0"/>
        <w:jc w:val="both"/>
      </w:pPr>
      <w:r>
        <w:rPr>
          <w:rFonts w:ascii="Times New Roman"/>
          <w:b w:val="false"/>
          <w:i w:val="false"/>
          <w:color w:val="000000"/>
          <w:sz w:val="28"/>
        </w:rPr>
        <w:t>
      7) подключать временные водопроводные линии к стоякам водоразборов и гидрантов;</w:t>
      </w:r>
    </w:p>
    <w:bookmarkEnd w:id="23"/>
    <w:bookmarkStart w:name="z26" w:id="24"/>
    <w:p>
      <w:pPr>
        <w:spacing w:after="0"/>
        <w:ind w:left="0"/>
        <w:jc w:val="both"/>
      </w:pPr>
      <w:r>
        <w:rPr>
          <w:rFonts w:ascii="Times New Roman"/>
          <w:b w:val="false"/>
          <w:i w:val="false"/>
          <w:color w:val="000000"/>
          <w:sz w:val="28"/>
        </w:rPr>
        <w:t>
      8) сбрасывать снег и сколы льда в сети водоотведения.</w:t>
      </w:r>
    </w:p>
    <w:bookmarkEnd w:id="24"/>
    <w:bookmarkStart w:name="z27" w:id="25"/>
    <w:p>
      <w:pPr>
        <w:spacing w:after="0"/>
        <w:ind w:left="0"/>
        <w:jc w:val="both"/>
      </w:pPr>
      <w:r>
        <w:rPr>
          <w:rFonts w:ascii="Times New Roman"/>
          <w:b w:val="false"/>
          <w:i w:val="false"/>
          <w:color w:val="000000"/>
          <w:sz w:val="28"/>
        </w:rPr>
        <w:t>
      12. Услугодатель, частично или полностью прекращает предоставление услуг по водоснабжению и водоотведению, с уведомлением потребителя не менее чем за три календарных дня, в случаях:</w:t>
      </w:r>
    </w:p>
    <w:bookmarkEnd w:id="25"/>
    <w:bookmarkStart w:name="z28" w:id="26"/>
    <w:p>
      <w:pPr>
        <w:spacing w:after="0"/>
        <w:ind w:left="0"/>
        <w:jc w:val="both"/>
      </w:pPr>
      <w:r>
        <w:rPr>
          <w:rFonts w:ascii="Times New Roman"/>
          <w:b w:val="false"/>
          <w:i w:val="false"/>
          <w:color w:val="000000"/>
          <w:sz w:val="28"/>
        </w:rPr>
        <w:t>
      1) проведения услугодателем планово-предупредительного ремонта, работ по обслуживанию систем водоснабжения и водоотведения, дезинфекции сетей водоснабжения, к которым присоединен потребитель, а также для производства работ по присоединению новых систем водоснабжения и водоотведения;</w:t>
      </w:r>
    </w:p>
    <w:bookmarkEnd w:id="26"/>
    <w:bookmarkStart w:name="z29" w:id="27"/>
    <w:p>
      <w:pPr>
        <w:spacing w:after="0"/>
        <w:ind w:left="0"/>
        <w:jc w:val="both"/>
      </w:pPr>
      <w:r>
        <w:rPr>
          <w:rFonts w:ascii="Times New Roman"/>
          <w:b w:val="false"/>
          <w:i w:val="false"/>
          <w:color w:val="000000"/>
          <w:sz w:val="28"/>
        </w:rPr>
        <w:t>
      2) неоплаты потребителем, в установленные сроки, в полном объеме услуг по договору на услуги по водоснабжению и водоотведению;</w:t>
      </w:r>
    </w:p>
    <w:bookmarkEnd w:id="27"/>
    <w:bookmarkStart w:name="z30" w:id="28"/>
    <w:p>
      <w:pPr>
        <w:spacing w:after="0"/>
        <w:ind w:left="0"/>
        <w:jc w:val="both"/>
      </w:pPr>
      <w:r>
        <w:rPr>
          <w:rFonts w:ascii="Times New Roman"/>
          <w:b w:val="false"/>
          <w:i w:val="false"/>
          <w:color w:val="000000"/>
          <w:sz w:val="28"/>
        </w:rPr>
        <w:t>
      3) неудовлетворительного технического состояния систем водоснабжения и водоотведения потребителя и невыполнения письменных требований услугодателя по устранению выявленных неисправностей и нарушений.</w:t>
      </w:r>
    </w:p>
    <w:bookmarkEnd w:id="28"/>
    <w:bookmarkStart w:name="z31" w:id="29"/>
    <w:p>
      <w:pPr>
        <w:spacing w:after="0"/>
        <w:ind w:left="0"/>
        <w:jc w:val="both"/>
      </w:pPr>
      <w:r>
        <w:rPr>
          <w:rFonts w:ascii="Times New Roman"/>
          <w:b w:val="false"/>
          <w:i w:val="false"/>
          <w:color w:val="000000"/>
          <w:sz w:val="28"/>
        </w:rPr>
        <w:t>
      Частичное или полное прекращение предоставления услуг по водоснабжению и водоотведению по основаниям, предусмотренным настоящим пунктом, не отражается на качестве предоставления услуг другим потребителям.</w:t>
      </w:r>
    </w:p>
    <w:bookmarkEnd w:id="29"/>
    <w:bookmarkStart w:name="z32" w:id="30"/>
    <w:p>
      <w:pPr>
        <w:spacing w:after="0"/>
        <w:ind w:left="0"/>
        <w:jc w:val="both"/>
      </w:pPr>
      <w:r>
        <w:rPr>
          <w:rFonts w:ascii="Times New Roman"/>
          <w:b w:val="false"/>
          <w:i w:val="false"/>
          <w:color w:val="000000"/>
          <w:sz w:val="28"/>
        </w:rPr>
        <w:t>
      Возобновление (восстановление объемов) предоставления услуг по водоснабжению и водоотведению, прекращенных по основаниям, предусмотренным настоящим пунктом, производится в день устранения нарушений или работ, приведших к частичному или полному прекращению предоставления услуг.</w:t>
      </w:r>
    </w:p>
    <w:bookmarkEnd w:id="30"/>
    <w:bookmarkStart w:name="z33" w:id="31"/>
    <w:p>
      <w:pPr>
        <w:spacing w:after="0"/>
        <w:ind w:left="0"/>
        <w:jc w:val="both"/>
      </w:pPr>
      <w:r>
        <w:rPr>
          <w:rFonts w:ascii="Times New Roman"/>
          <w:b w:val="false"/>
          <w:i w:val="false"/>
          <w:color w:val="000000"/>
          <w:sz w:val="28"/>
        </w:rPr>
        <w:t>
      13. Услугодатель, частично или полностью прекращает, или ограничивает предоставление услуг по водоснабжению и водоотведению, без предупреждения потребителя, но с немедленным его уведомлением, в случаях:</w:t>
      </w:r>
    </w:p>
    <w:bookmarkEnd w:id="31"/>
    <w:bookmarkStart w:name="z34" w:id="32"/>
    <w:p>
      <w:pPr>
        <w:spacing w:after="0"/>
        <w:ind w:left="0"/>
        <w:jc w:val="both"/>
      </w:pPr>
      <w:r>
        <w:rPr>
          <w:rFonts w:ascii="Times New Roman"/>
          <w:b w:val="false"/>
          <w:i w:val="false"/>
          <w:color w:val="000000"/>
          <w:sz w:val="28"/>
        </w:rPr>
        <w:t>
      1) аварийного прекращения энергоснабжения объектов водоснабжения и водоотведения;</w:t>
      </w:r>
    </w:p>
    <w:bookmarkEnd w:id="32"/>
    <w:bookmarkStart w:name="z35" w:id="33"/>
    <w:p>
      <w:pPr>
        <w:spacing w:after="0"/>
        <w:ind w:left="0"/>
        <w:jc w:val="both"/>
      </w:pPr>
      <w:r>
        <w:rPr>
          <w:rFonts w:ascii="Times New Roman"/>
          <w:b w:val="false"/>
          <w:i w:val="false"/>
          <w:color w:val="000000"/>
          <w:sz w:val="28"/>
        </w:rPr>
        <w:t>
      2) аварий на системах водоснабжения и водоотведения.</w:t>
      </w:r>
    </w:p>
    <w:bookmarkEnd w:id="33"/>
    <w:p>
      <w:pPr>
        <w:spacing w:after="0"/>
        <w:ind w:left="0"/>
        <w:jc w:val="both"/>
      </w:pPr>
      <w:r>
        <w:rPr>
          <w:rFonts w:ascii="Times New Roman"/>
          <w:b w:val="false"/>
          <w:i w:val="false"/>
          <w:color w:val="000000"/>
          <w:sz w:val="28"/>
        </w:rPr>
        <w:t>
      При полном прекращении предоставления услуг по водоснабжению и водоотведению по основаниям, предусмотренным настоящим пунктом, услугодатель принимает меры по организации временного водоснабжения населения (подвоз воды) для удовлетворения их коммунально-бытовых нужд, до момента возобновления предоставления услуг по водоснабжению и водоотведению в постоянном режиме.</w:t>
      </w:r>
    </w:p>
    <w:p>
      <w:pPr>
        <w:spacing w:after="0"/>
        <w:ind w:left="0"/>
        <w:jc w:val="both"/>
      </w:pPr>
      <w:r>
        <w:rPr>
          <w:rFonts w:ascii="Times New Roman"/>
          <w:b w:val="false"/>
          <w:i w:val="false"/>
          <w:color w:val="000000"/>
          <w:sz w:val="28"/>
        </w:rPr>
        <w:t xml:space="preserve">
      Услугодатель, в случае непринятия мер по организации временного водоснабжения населения (подвоз воды), несет ответственность в соответствии с законодательством Республики Казахстан. </w:t>
      </w:r>
    </w:p>
    <w:bookmarkStart w:name="z36" w:id="34"/>
    <w:p>
      <w:pPr>
        <w:spacing w:after="0"/>
        <w:ind w:left="0"/>
        <w:jc w:val="left"/>
      </w:pPr>
      <w:r>
        <w:rPr>
          <w:rFonts w:ascii="Times New Roman"/>
          <w:b/>
          <w:i w:val="false"/>
          <w:color w:val="000000"/>
        </w:rPr>
        <w:t xml:space="preserve"> Глава 3. Порядок содержания инженерных коммуникаций по теплоснабжению</w:t>
      </w:r>
    </w:p>
    <w:bookmarkEnd w:id="34"/>
    <w:bookmarkStart w:name="z37" w:id="35"/>
    <w:p>
      <w:pPr>
        <w:spacing w:after="0"/>
        <w:ind w:left="0"/>
        <w:jc w:val="both"/>
      </w:pPr>
      <w:r>
        <w:rPr>
          <w:rFonts w:ascii="Times New Roman"/>
          <w:b w:val="false"/>
          <w:i w:val="false"/>
          <w:color w:val="000000"/>
          <w:sz w:val="28"/>
        </w:rPr>
        <w:t>
      14. До присоединения к тепловой сети энергопередающей (энергопроизводящей) организации потребитель осуществляет следующие действия:</w:t>
      </w:r>
    </w:p>
    <w:bookmarkEnd w:id="35"/>
    <w:p>
      <w:pPr>
        <w:spacing w:after="0"/>
        <w:ind w:left="0"/>
        <w:jc w:val="both"/>
      </w:pPr>
      <w:r>
        <w:rPr>
          <w:rFonts w:ascii="Times New Roman"/>
          <w:b w:val="false"/>
          <w:i w:val="false"/>
          <w:color w:val="000000"/>
          <w:sz w:val="28"/>
        </w:rPr>
        <w:t>
      1) после строительства теплового узла, монтажа приборов учета и внутренней системы теплоснабжения вызывает представителя энергопередающей (энергопроизводящей) организации для приемки выполнения работ по промывке и опрессовке вновь смонтированного оборудования с последующим оформлением актов;</w:t>
      </w:r>
    </w:p>
    <w:p>
      <w:pPr>
        <w:spacing w:after="0"/>
        <w:ind w:left="0"/>
        <w:jc w:val="both"/>
      </w:pPr>
      <w:r>
        <w:rPr>
          <w:rFonts w:ascii="Times New Roman"/>
          <w:b w:val="false"/>
          <w:i w:val="false"/>
          <w:color w:val="000000"/>
          <w:sz w:val="28"/>
        </w:rPr>
        <w:t>
      2) совместно с представителями энергопередающей (энергопроизводящей) организации оформляет акт раздела границ балансовой принадлежности и эксплуатационной ответственности;</w:t>
      </w:r>
    </w:p>
    <w:p>
      <w:pPr>
        <w:spacing w:after="0"/>
        <w:ind w:left="0"/>
        <w:jc w:val="both"/>
      </w:pPr>
      <w:r>
        <w:rPr>
          <w:rFonts w:ascii="Times New Roman"/>
          <w:b w:val="false"/>
          <w:i w:val="false"/>
          <w:color w:val="000000"/>
          <w:sz w:val="28"/>
        </w:rPr>
        <w:t>
      3) оформляет паспорт и получает размеры дроссельных устройств (сопел, шайб). Изготовление дроссельных устройств проводится в соответствии с нормативно-технической документацией и полученными расчетами. При установке дроссельных устройств вызывает представителя энергопередающей (энергопроизводящей) организации для опломбировки;</w:t>
      </w:r>
    </w:p>
    <w:p>
      <w:pPr>
        <w:spacing w:after="0"/>
        <w:ind w:left="0"/>
        <w:jc w:val="both"/>
      </w:pPr>
      <w:r>
        <w:rPr>
          <w:rFonts w:ascii="Times New Roman"/>
          <w:b w:val="false"/>
          <w:i w:val="false"/>
          <w:color w:val="000000"/>
          <w:sz w:val="28"/>
        </w:rPr>
        <w:t>
      4) представляет акты промывки, опрессовки и наладки в энергопередающую (энергопроизводящую) организацию для получения акта технической готовности теплопотребляющих установок и тепловых сетей к предстоящему отопительному сезону.</w:t>
      </w:r>
    </w:p>
    <w:bookmarkStart w:name="z38" w:id="36"/>
    <w:p>
      <w:pPr>
        <w:spacing w:after="0"/>
        <w:ind w:left="0"/>
        <w:jc w:val="both"/>
      </w:pPr>
      <w:r>
        <w:rPr>
          <w:rFonts w:ascii="Times New Roman"/>
          <w:b w:val="false"/>
          <w:i w:val="false"/>
          <w:color w:val="000000"/>
          <w:sz w:val="28"/>
        </w:rPr>
        <w:t>
      15. После заключения договора теплоснабжения подается заявка в энергопередающую (энергопроизводящую) организацию на подключение к системе теплоснабжения.</w:t>
      </w:r>
    </w:p>
    <w:bookmarkEnd w:id="36"/>
    <w:bookmarkStart w:name="z39" w:id="37"/>
    <w:p>
      <w:pPr>
        <w:spacing w:after="0"/>
        <w:ind w:left="0"/>
        <w:jc w:val="both"/>
      </w:pPr>
      <w:r>
        <w:rPr>
          <w:rFonts w:ascii="Times New Roman"/>
          <w:b w:val="false"/>
          <w:i w:val="false"/>
          <w:color w:val="000000"/>
          <w:sz w:val="28"/>
        </w:rPr>
        <w:t>
      Подключение производится в присутствии представителя энергопередающей (энергопроизводящей) организации и потребителя с оформлением акта подключения с последующим предоставлением его в энергоснабжающую организацию в срок одного рабочего дня.</w:t>
      </w:r>
    </w:p>
    <w:bookmarkEnd w:id="37"/>
    <w:bookmarkStart w:name="z40" w:id="38"/>
    <w:p>
      <w:pPr>
        <w:spacing w:after="0"/>
        <w:ind w:left="0"/>
        <w:jc w:val="both"/>
      </w:pPr>
      <w:r>
        <w:rPr>
          <w:rFonts w:ascii="Times New Roman"/>
          <w:b w:val="false"/>
          <w:i w:val="false"/>
          <w:color w:val="000000"/>
          <w:sz w:val="28"/>
        </w:rPr>
        <w:t>
      16. Граница ответственности между потребителем и энергопередающей или энергопроизводящей организациями за состояние и обслуживание систем теплопотребления определяется их балансовой принадлежностью или по согласованию сторон.</w:t>
      </w:r>
    </w:p>
    <w:bookmarkEnd w:id="38"/>
    <w:bookmarkStart w:name="z41" w:id="39"/>
    <w:p>
      <w:pPr>
        <w:spacing w:after="0"/>
        <w:ind w:left="0"/>
        <w:jc w:val="both"/>
      </w:pPr>
      <w:r>
        <w:rPr>
          <w:rFonts w:ascii="Times New Roman"/>
          <w:b w:val="false"/>
          <w:i w:val="false"/>
          <w:color w:val="000000"/>
          <w:sz w:val="28"/>
        </w:rPr>
        <w:t>
      17. В целях обеспечения надежного теплоснабжения потребитель:</w:t>
      </w:r>
    </w:p>
    <w:bookmarkEnd w:id="39"/>
    <w:p>
      <w:pPr>
        <w:spacing w:after="0"/>
        <w:ind w:left="0"/>
        <w:jc w:val="both"/>
      </w:pPr>
      <w:r>
        <w:rPr>
          <w:rFonts w:ascii="Times New Roman"/>
          <w:b w:val="false"/>
          <w:i w:val="false"/>
          <w:color w:val="000000"/>
          <w:sz w:val="28"/>
        </w:rPr>
        <w:t>
      1) своевременно оплачивает за потребленную тепловую энергию;</w:t>
      </w:r>
    </w:p>
    <w:p>
      <w:pPr>
        <w:spacing w:after="0"/>
        <w:ind w:left="0"/>
        <w:jc w:val="both"/>
      </w:pPr>
      <w:r>
        <w:rPr>
          <w:rFonts w:ascii="Times New Roman"/>
          <w:b w:val="false"/>
          <w:i w:val="false"/>
          <w:color w:val="000000"/>
          <w:sz w:val="28"/>
        </w:rPr>
        <w:t>
      2) допускает представителей энергопередающей (энергопроизводящей) организаций для проведения пломбирования спускных кранов, арматуры, контрольно-измерительных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энергоснабжающей организации;</w:t>
      </w:r>
    </w:p>
    <w:p>
      <w:pPr>
        <w:spacing w:after="0"/>
        <w:ind w:left="0"/>
        <w:jc w:val="both"/>
      </w:pPr>
      <w:r>
        <w:rPr>
          <w:rFonts w:ascii="Times New Roman"/>
          <w:b w:val="false"/>
          <w:i w:val="false"/>
          <w:color w:val="000000"/>
          <w:sz w:val="28"/>
        </w:rPr>
        <w:t>
      3) соблюдает заданные режимы теплопотребления;</w:t>
      </w:r>
    </w:p>
    <w:p>
      <w:pPr>
        <w:spacing w:after="0"/>
        <w:ind w:left="0"/>
        <w:jc w:val="both"/>
      </w:pPr>
      <w:r>
        <w:rPr>
          <w:rFonts w:ascii="Times New Roman"/>
          <w:b w:val="false"/>
          <w:i w:val="false"/>
          <w:color w:val="000000"/>
          <w:sz w:val="28"/>
        </w:rPr>
        <w:t>
      4) допускает работников местных исполнительных органов, энергопередающей (или энергопроизводящей) и (или) энергоснабжающей организаций для осмотра технического состояния тепловых сетей, теплопотребляющих установок и приборов коммерческого учета;</w:t>
      </w:r>
    </w:p>
    <w:p>
      <w:pPr>
        <w:spacing w:after="0"/>
        <w:ind w:left="0"/>
        <w:jc w:val="both"/>
      </w:pPr>
      <w:r>
        <w:rPr>
          <w:rFonts w:ascii="Times New Roman"/>
          <w:b w:val="false"/>
          <w:i w:val="false"/>
          <w:color w:val="000000"/>
          <w:sz w:val="28"/>
        </w:rPr>
        <w:t>
      5) перед каждым отопительным сезоном проводит приемо-сдаточные (технические, предусмотренные актом технической готовности) испытания и наладку теплопотребляющих установок.</w:t>
      </w:r>
    </w:p>
    <w:bookmarkStart w:name="z42" w:id="40"/>
    <w:p>
      <w:pPr>
        <w:spacing w:after="0"/>
        <w:ind w:left="0"/>
        <w:jc w:val="both"/>
      </w:pPr>
      <w:r>
        <w:rPr>
          <w:rFonts w:ascii="Times New Roman"/>
          <w:b w:val="false"/>
          <w:i w:val="false"/>
          <w:color w:val="000000"/>
          <w:sz w:val="28"/>
        </w:rPr>
        <w:t>
      18. Энергоснабжающая и (или) энергопередающая организации прекращают полностью или частично подачу тепловой энергии потребителю в случаях:</w:t>
      </w:r>
    </w:p>
    <w:bookmarkEnd w:id="40"/>
    <w:p>
      <w:pPr>
        <w:spacing w:after="0"/>
        <w:ind w:left="0"/>
        <w:jc w:val="both"/>
      </w:pPr>
      <w:r>
        <w:rPr>
          <w:rFonts w:ascii="Times New Roman"/>
          <w:b w:val="false"/>
          <w:i w:val="false"/>
          <w:color w:val="000000"/>
          <w:sz w:val="28"/>
        </w:rPr>
        <w:t>
      1) отсутствия оплаты, а также неполной оплаты за потребленную тепловую энергию в установленные договором теплоснабжения сроки;</w:t>
      </w:r>
    </w:p>
    <w:p>
      <w:pPr>
        <w:spacing w:after="0"/>
        <w:ind w:left="0"/>
        <w:jc w:val="both"/>
      </w:pPr>
      <w:r>
        <w:rPr>
          <w:rFonts w:ascii="Times New Roman"/>
          <w:b w:val="false"/>
          <w:i w:val="false"/>
          <w:color w:val="000000"/>
          <w:sz w:val="28"/>
        </w:rPr>
        <w:t>
      2) самовольного подключения к тепловой сети новых мощностей и субпотребителей;</w:t>
      </w:r>
    </w:p>
    <w:p>
      <w:pPr>
        <w:spacing w:after="0"/>
        <w:ind w:left="0"/>
        <w:jc w:val="both"/>
      </w:pPr>
      <w:r>
        <w:rPr>
          <w:rFonts w:ascii="Times New Roman"/>
          <w:b w:val="false"/>
          <w:i w:val="false"/>
          <w:color w:val="000000"/>
          <w:sz w:val="28"/>
        </w:rPr>
        <w:t>
      3) присоединения систем теплопотребления до приборов коммерческого учета;</w:t>
      </w:r>
    </w:p>
    <w:p>
      <w:pPr>
        <w:spacing w:after="0"/>
        <w:ind w:left="0"/>
        <w:jc w:val="both"/>
      </w:pPr>
      <w:r>
        <w:rPr>
          <w:rFonts w:ascii="Times New Roman"/>
          <w:b w:val="false"/>
          <w:i w:val="false"/>
          <w:color w:val="000000"/>
          <w:sz w:val="28"/>
        </w:rPr>
        <w:t>
      4)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p>
      <w:pPr>
        <w:spacing w:after="0"/>
        <w:ind w:left="0"/>
        <w:jc w:val="both"/>
      </w:pPr>
      <w:r>
        <w:rPr>
          <w:rFonts w:ascii="Times New Roman"/>
          <w:b w:val="false"/>
          <w:i w:val="false"/>
          <w:color w:val="000000"/>
          <w:sz w:val="28"/>
        </w:rPr>
        <w:t>
      5) возврата менее 30% объема конденсата, предусмотренного договором, если иное не предусмотрено соглашением сторон;</w:t>
      </w:r>
    </w:p>
    <w:p>
      <w:pPr>
        <w:spacing w:after="0"/>
        <w:ind w:left="0"/>
        <w:jc w:val="both"/>
      </w:pPr>
      <w:r>
        <w:rPr>
          <w:rFonts w:ascii="Times New Roman"/>
          <w:b w:val="false"/>
          <w:i w:val="false"/>
          <w:color w:val="000000"/>
          <w:sz w:val="28"/>
        </w:rPr>
        <w:t>
      6)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p>
      <w:pPr>
        <w:spacing w:after="0"/>
        <w:ind w:left="0"/>
        <w:jc w:val="both"/>
      </w:pPr>
      <w:r>
        <w:rPr>
          <w:rFonts w:ascii="Times New Roman"/>
          <w:b w:val="false"/>
          <w:i w:val="false"/>
          <w:color w:val="000000"/>
          <w:sz w:val="28"/>
        </w:rPr>
        <w:t>
      7) необеспечения предписаний местных исполнительных органов в установленные сроки;</w:t>
      </w:r>
    </w:p>
    <w:p>
      <w:pPr>
        <w:spacing w:after="0"/>
        <w:ind w:left="0"/>
        <w:jc w:val="both"/>
      </w:pPr>
      <w:r>
        <w:rPr>
          <w:rFonts w:ascii="Times New Roman"/>
          <w:b w:val="false"/>
          <w:i w:val="false"/>
          <w:color w:val="000000"/>
          <w:sz w:val="28"/>
        </w:rPr>
        <w:t>
      8) нарушения технических требований настоящих Правил;</w:t>
      </w:r>
    </w:p>
    <w:p>
      <w:pPr>
        <w:spacing w:after="0"/>
        <w:ind w:left="0"/>
        <w:jc w:val="both"/>
      </w:pPr>
      <w:r>
        <w:rPr>
          <w:rFonts w:ascii="Times New Roman"/>
          <w:b w:val="false"/>
          <w:i w:val="false"/>
          <w:color w:val="000000"/>
          <w:sz w:val="28"/>
        </w:rPr>
        <w:t>
      9)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p>
      <w:pPr>
        <w:spacing w:after="0"/>
        <w:ind w:left="0"/>
        <w:jc w:val="both"/>
      </w:pPr>
      <w:r>
        <w:rPr>
          <w:rFonts w:ascii="Times New Roman"/>
          <w:b w:val="false"/>
          <w:i w:val="false"/>
          <w:color w:val="000000"/>
          <w:sz w:val="28"/>
        </w:rPr>
        <w:t>
      10) аварийной ситуации;</w:t>
      </w:r>
    </w:p>
    <w:p>
      <w:pPr>
        <w:spacing w:after="0"/>
        <w:ind w:left="0"/>
        <w:jc w:val="both"/>
      </w:pPr>
      <w:r>
        <w:rPr>
          <w:rFonts w:ascii="Times New Roman"/>
          <w:b w:val="false"/>
          <w:i w:val="false"/>
          <w:color w:val="000000"/>
          <w:sz w:val="28"/>
        </w:rPr>
        <w:t>
      11)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p>
      <w:pPr>
        <w:spacing w:after="0"/>
        <w:ind w:left="0"/>
        <w:jc w:val="both"/>
      </w:pPr>
      <w:r>
        <w:rPr>
          <w:rFonts w:ascii="Times New Roman"/>
          <w:b w:val="false"/>
          <w:i w:val="false"/>
          <w:color w:val="000000"/>
          <w:sz w:val="28"/>
        </w:rPr>
        <w:t>
      При этом энергопередающая организация прекращает подачу тепловой энергии полностью или частично в случаях нарушений, оговоренных:</w:t>
      </w:r>
    </w:p>
    <w:p>
      <w:pPr>
        <w:spacing w:after="0"/>
        <w:ind w:left="0"/>
        <w:jc w:val="both"/>
      </w:pPr>
      <w:r>
        <w:rPr>
          <w:rFonts w:ascii="Times New Roman"/>
          <w:b w:val="false"/>
          <w:i w:val="false"/>
          <w:color w:val="000000"/>
          <w:sz w:val="28"/>
        </w:rPr>
        <w:t>
      подпунктами 1), 4), 5), 6), 7), 8), 9), 11) настоящего пункта - после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через почтовое отделение, факс потребителя не менее чем за трое суток до прекращения или ограничения подачи тепловой энергии, если иное не предусмотрено договором;</w:t>
      </w:r>
    </w:p>
    <w:p>
      <w:pPr>
        <w:spacing w:after="0"/>
        <w:ind w:left="0"/>
        <w:jc w:val="both"/>
      </w:pPr>
      <w:r>
        <w:rPr>
          <w:rFonts w:ascii="Times New Roman"/>
          <w:b w:val="false"/>
          <w:i w:val="false"/>
          <w:color w:val="000000"/>
          <w:sz w:val="28"/>
        </w:rPr>
        <w:t>
      подпунктами 2), 3), 10) настоящего пункта - немедленно без уведомления.</w:t>
      </w:r>
    </w:p>
    <w:bookmarkStart w:name="z43" w:id="41"/>
    <w:p>
      <w:pPr>
        <w:spacing w:after="0"/>
        <w:ind w:left="0"/>
        <w:jc w:val="both"/>
      </w:pPr>
      <w:r>
        <w:rPr>
          <w:rFonts w:ascii="Times New Roman"/>
          <w:b w:val="false"/>
          <w:i w:val="false"/>
          <w:color w:val="000000"/>
          <w:sz w:val="28"/>
        </w:rPr>
        <w:t>
      19. Для принятия неотложных мер по предупреждению или ликвидации аварий в своей сети энергопередающая или энергопроизводящая организация временно отключает систему теплопотребления потребителя с обязательным его извещением, с последующим перерасчетом энергоснабжающей организацией за недопоставленную тепловую энергию потребителю.</w:t>
      </w:r>
    </w:p>
    <w:bookmarkEnd w:id="41"/>
    <w:bookmarkStart w:name="z44" w:id="42"/>
    <w:p>
      <w:pPr>
        <w:spacing w:after="0"/>
        <w:ind w:left="0"/>
        <w:jc w:val="both"/>
      </w:pPr>
      <w:r>
        <w:rPr>
          <w:rFonts w:ascii="Times New Roman"/>
          <w:b w:val="false"/>
          <w:i w:val="false"/>
          <w:color w:val="000000"/>
          <w:sz w:val="28"/>
        </w:rPr>
        <w:t>
      20. Ответственность за техническое состояние оборудования и инженерных сетей, а также за сохранность приборов коммерческого учета тепловой энергии возлагается на его собственника и определяется по границе балансовой принадлежности.</w:t>
      </w:r>
    </w:p>
    <w:bookmarkEnd w:id="42"/>
    <w:bookmarkStart w:name="z45" w:id="43"/>
    <w:p>
      <w:pPr>
        <w:spacing w:after="0"/>
        <w:ind w:left="0"/>
        <w:jc w:val="both"/>
      </w:pPr>
      <w:r>
        <w:rPr>
          <w:rFonts w:ascii="Times New Roman"/>
          <w:b w:val="false"/>
          <w:i w:val="false"/>
          <w:color w:val="000000"/>
          <w:sz w:val="28"/>
        </w:rPr>
        <w:t>
      21. Уполномоченные лица потребителя (орган управления объектом кондоминиума, ОСИ, ПТ) содержат в надлежащем техническом состоянии и обеспечивают безопасность общедомовой (внутридомовой) системы отопления и горячего водоснабжения, обеспечивают сохранность (общедомовых) приборов коммерческого учета и других теплопотребляющих установок, составляющих общедомовую собственность.</w:t>
      </w:r>
    </w:p>
    <w:bookmarkEnd w:id="43"/>
    <w:p>
      <w:pPr>
        <w:spacing w:after="0"/>
        <w:ind w:left="0"/>
        <w:jc w:val="both"/>
      </w:pPr>
      <w:r>
        <w:rPr>
          <w:rFonts w:ascii="Times New Roman"/>
          <w:b w:val="false"/>
          <w:i w:val="false"/>
          <w:color w:val="000000"/>
          <w:sz w:val="28"/>
        </w:rPr>
        <w:t>
      Юридические лица, осуществляющие управление объектом кондоминиума, производят обслуживание теплопотребляющих установок самостоятельно или по договору со специализированной организацией.</w:t>
      </w:r>
    </w:p>
    <w:p>
      <w:pPr>
        <w:spacing w:after="0"/>
        <w:ind w:left="0"/>
        <w:jc w:val="both"/>
      </w:pPr>
      <w:r>
        <w:rPr>
          <w:rFonts w:ascii="Times New Roman"/>
          <w:b w:val="false"/>
          <w:i w:val="false"/>
          <w:color w:val="000000"/>
          <w:sz w:val="28"/>
        </w:rPr>
        <w:t>
      Граница эксплуатационной ответственности между потребителем и энергопередающей (энергопроизводящей) организацией в многоквартирных жилых домах, находящихся под управлением ОСИ, ПТ или органа управления объектом кондоминиума, определяется по первому разделительному фланцу или сварному шву входных задвижек узла управления со стороны источника тепловой энергии.</w:t>
      </w:r>
    </w:p>
    <w:bookmarkStart w:name="z46" w:id="44"/>
    <w:p>
      <w:pPr>
        <w:spacing w:after="0"/>
        <w:ind w:left="0"/>
        <w:jc w:val="left"/>
      </w:pPr>
      <w:r>
        <w:rPr>
          <w:rFonts w:ascii="Times New Roman"/>
          <w:b/>
          <w:i w:val="false"/>
          <w:color w:val="000000"/>
        </w:rPr>
        <w:t xml:space="preserve"> Глава 4. Порядок содержания инженерных коммуникаций по газоснабжению</w:t>
      </w:r>
    </w:p>
    <w:bookmarkEnd w:id="44"/>
    <w:bookmarkStart w:name="z47" w:id="45"/>
    <w:p>
      <w:pPr>
        <w:spacing w:after="0"/>
        <w:ind w:left="0"/>
        <w:jc w:val="both"/>
      </w:pPr>
      <w:r>
        <w:rPr>
          <w:rFonts w:ascii="Times New Roman"/>
          <w:b w:val="false"/>
          <w:i w:val="false"/>
          <w:color w:val="000000"/>
          <w:sz w:val="28"/>
        </w:rPr>
        <w:t>
      22. В каждой организации эксплуатирующей системы газоснабжения выполняется комплекс мероприятий, включая систему технического обслуживания и ремонта, обеспечивающий содержание объектов газораспределительной системы и газопотребления в исправном состоянии.</w:t>
      </w:r>
    </w:p>
    <w:bookmarkEnd w:id="45"/>
    <w:bookmarkStart w:name="z48" w:id="46"/>
    <w:p>
      <w:pPr>
        <w:spacing w:after="0"/>
        <w:ind w:left="0"/>
        <w:jc w:val="both"/>
      </w:pPr>
      <w:r>
        <w:rPr>
          <w:rFonts w:ascii="Times New Roman"/>
          <w:b w:val="false"/>
          <w:i w:val="false"/>
          <w:color w:val="000000"/>
          <w:sz w:val="28"/>
        </w:rPr>
        <w:t>
      23. Организация на балансе которых находится газовое оборудование несут ответственность за сохранность и исправное состояние, в домах и квартирах на праве собственности – их владельцы.</w:t>
      </w:r>
    </w:p>
    <w:bookmarkEnd w:id="46"/>
    <w:bookmarkStart w:name="z49" w:id="47"/>
    <w:p>
      <w:pPr>
        <w:spacing w:after="0"/>
        <w:ind w:left="0"/>
        <w:jc w:val="both"/>
      </w:pPr>
      <w:r>
        <w:rPr>
          <w:rFonts w:ascii="Times New Roman"/>
          <w:b w:val="false"/>
          <w:i w:val="false"/>
          <w:color w:val="000000"/>
          <w:sz w:val="28"/>
        </w:rPr>
        <w:t>
      24. Безопасное пользование бытовыми газоиспользующими установками в домах, квартирах и содержание их в надлежащем состоянии обеспечивают собственники жилых и нежилых помещений либо лица, занимающие жилище на основании письменного договора найма.</w:t>
      </w:r>
    </w:p>
    <w:bookmarkEnd w:id="47"/>
    <w:bookmarkStart w:name="z50" w:id="48"/>
    <w:p>
      <w:pPr>
        <w:spacing w:after="0"/>
        <w:ind w:left="0"/>
        <w:jc w:val="both"/>
      </w:pPr>
      <w:r>
        <w:rPr>
          <w:rFonts w:ascii="Times New Roman"/>
          <w:b w:val="false"/>
          <w:i w:val="false"/>
          <w:color w:val="000000"/>
          <w:sz w:val="28"/>
        </w:rPr>
        <w:t>
      25. Не допускается нарушение потребителями целостности пломбы газораспределительной организации или владельца групповой резервуарной установки.</w:t>
      </w:r>
    </w:p>
    <w:bookmarkEnd w:id="48"/>
    <w:bookmarkStart w:name="z51" w:id="49"/>
    <w:p>
      <w:pPr>
        <w:spacing w:after="0"/>
        <w:ind w:left="0"/>
        <w:jc w:val="both"/>
      </w:pPr>
      <w:r>
        <w:rPr>
          <w:rFonts w:ascii="Times New Roman"/>
          <w:b w:val="false"/>
          <w:i w:val="false"/>
          <w:color w:val="000000"/>
          <w:sz w:val="28"/>
        </w:rPr>
        <w:t>
      26. При проведении любого вида работ, связанных с изменением или нарушением схемы учета газа, потребитель перед началом работ письменно извещает об этом газораспределительную или газосетевую организацию и получает соответствующее разрешение.</w:t>
      </w:r>
    </w:p>
    <w:bookmarkEnd w:id="49"/>
    <w:bookmarkStart w:name="z52" w:id="50"/>
    <w:p>
      <w:pPr>
        <w:spacing w:after="0"/>
        <w:ind w:left="0"/>
        <w:jc w:val="both"/>
      </w:pPr>
      <w:r>
        <w:rPr>
          <w:rFonts w:ascii="Times New Roman"/>
          <w:b w:val="false"/>
          <w:i w:val="false"/>
          <w:color w:val="000000"/>
          <w:sz w:val="28"/>
        </w:rPr>
        <w:t xml:space="preserve">
      27. Техническое обслуживание и ремонт газопроводов и газового оборудования жилых домов, школ, больниц, общественных и административных зданий, коммунально-бытовых потребителей осуществляются аттестованными организациями. </w:t>
      </w:r>
    </w:p>
    <w:bookmarkEnd w:id="50"/>
    <w:bookmarkStart w:name="z53" w:id="51"/>
    <w:p>
      <w:pPr>
        <w:spacing w:after="0"/>
        <w:ind w:left="0"/>
        <w:jc w:val="both"/>
      </w:pPr>
      <w:r>
        <w:rPr>
          <w:rFonts w:ascii="Times New Roman"/>
          <w:b w:val="false"/>
          <w:i w:val="false"/>
          <w:color w:val="000000"/>
          <w:sz w:val="28"/>
        </w:rPr>
        <w:t>
      28. Газопроводы, находящиеся в эксплуатации под систематическим наблюдением, подвергаются проверкам технического состояния, текущему и капитальному ремонту.</w:t>
      </w:r>
    </w:p>
    <w:bookmarkEnd w:id="51"/>
    <w:bookmarkStart w:name="z54" w:id="52"/>
    <w:p>
      <w:pPr>
        <w:spacing w:after="0"/>
        <w:ind w:left="0"/>
        <w:jc w:val="both"/>
      </w:pPr>
      <w:r>
        <w:rPr>
          <w:rFonts w:ascii="Times New Roman"/>
          <w:b w:val="false"/>
          <w:i w:val="false"/>
          <w:color w:val="000000"/>
          <w:sz w:val="28"/>
        </w:rPr>
        <w:t>
      29. На территории организации, расположенной вдоль трассы подземного газопровода с обеих сторон, выделяют полосы шириной 2 метра (далее – м), в пределах которых не допускается складирование материалов и оборудования.</w:t>
      </w:r>
    </w:p>
    <w:bookmarkEnd w:id="52"/>
    <w:bookmarkStart w:name="z55" w:id="53"/>
    <w:p>
      <w:pPr>
        <w:spacing w:after="0"/>
        <w:ind w:left="0"/>
        <w:jc w:val="both"/>
      </w:pPr>
      <w:r>
        <w:rPr>
          <w:rFonts w:ascii="Times New Roman"/>
          <w:b w:val="false"/>
          <w:i w:val="false"/>
          <w:color w:val="000000"/>
          <w:sz w:val="28"/>
        </w:rPr>
        <w:t>
      30. Руководители организаций, по территории которых газопровод проложен транзитом, обеспечивают оперативный доступ персонала газораспределительной организации для проведения обхода, технического обслуживания и ремонта газопровода, локализации и ликвидации аварийных ситуаций.</w:t>
      </w:r>
    </w:p>
    <w:bookmarkEnd w:id="53"/>
    <w:bookmarkStart w:name="z56" w:id="54"/>
    <w:p>
      <w:pPr>
        <w:spacing w:after="0"/>
        <w:ind w:left="0"/>
        <w:jc w:val="both"/>
      </w:pPr>
      <w:r>
        <w:rPr>
          <w:rFonts w:ascii="Times New Roman"/>
          <w:b w:val="false"/>
          <w:i w:val="false"/>
          <w:color w:val="000000"/>
          <w:sz w:val="28"/>
        </w:rPr>
        <w:t>
      31. Владельцы смежных подземных коммуникаций, проложенных в радиусе 50 метров от газопровода, обеспечивают своевременную очистку крышек колодцев и камер от загрязнения, снега и наледи для проверки их на загазованность.</w:t>
      </w:r>
    </w:p>
    <w:bookmarkEnd w:id="54"/>
    <w:bookmarkStart w:name="z57" w:id="55"/>
    <w:p>
      <w:pPr>
        <w:spacing w:after="0"/>
        <w:ind w:left="0"/>
        <w:jc w:val="both"/>
      </w:pPr>
      <w:r>
        <w:rPr>
          <w:rFonts w:ascii="Times New Roman"/>
          <w:b w:val="false"/>
          <w:i w:val="false"/>
          <w:color w:val="000000"/>
          <w:sz w:val="28"/>
        </w:rPr>
        <w:t>
      32. При ремонте газоиспользующих установок, связанном с разборкой, а также при капитальном ремонте помещений и зданий газопроводы и газовое оборудование отключаются с установкой заглушки и/или опломбированием крана на отводе перед прибором.</w:t>
      </w:r>
    </w:p>
    <w:bookmarkEnd w:id="55"/>
    <w:p>
      <w:pPr>
        <w:spacing w:after="0"/>
        <w:ind w:left="0"/>
        <w:jc w:val="both"/>
      </w:pPr>
      <w:r>
        <w:rPr>
          <w:rFonts w:ascii="Times New Roman"/>
          <w:b w:val="false"/>
          <w:i w:val="false"/>
          <w:color w:val="000000"/>
          <w:sz w:val="28"/>
        </w:rPr>
        <w:t>
      При реконструкции, перепланировке жилого помещения, исключающих прекращение потребления газа на постоянной основе, газопроводы и газовое оборудование отключаются и выполняется видимый разрыв газопровода. Повторный ввод в эксплуатацию газоиспользующего оборудования с подключением к газоснабжению производится только с привлечением газоснабжающих и/или специализированных организаций.</w:t>
      </w:r>
    </w:p>
    <w:bookmarkStart w:name="z58" w:id="56"/>
    <w:p>
      <w:pPr>
        <w:spacing w:after="0"/>
        <w:ind w:left="0"/>
        <w:jc w:val="left"/>
      </w:pPr>
      <w:r>
        <w:rPr>
          <w:rFonts w:ascii="Times New Roman"/>
          <w:b/>
          <w:i w:val="false"/>
          <w:color w:val="000000"/>
        </w:rPr>
        <w:t xml:space="preserve"> Глава 5. Порядок содержания инженерных коммуникаций по электроснабжению</w:t>
      </w:r>
    </w:p>
    <w:bookmarkEnd w:id="56"/>
    <w:bookmarkStart w:name="z59" w:id="57"/>
    <w:p>
      <w:pPr>
        <w:spacing w:after="0"/>
        <w:ind w:left="0"/>
        <w:jc w:val="both"/>
      </w:pPr>
      <w:r>
        <w:rPr>
          <w:rFonts w:ascii="Times New Roman"/>
          <w:b w:val="false"/>
          <w:i w:val="false"/>
          <w:color w:val="000000"/>
          <w:sz w:val="28"/>
        </w:rPr>
        <w:t>
      33. Охранные зоны электрических сетей устанавливаются вдоль линий электропередачи (включая ответвления к вводам в здания) в виде участка земли и воздушного пространства, ограниченного вертикальными плоскостями, отстоящими по обе стороны от проекций крайних проводов на поверхность земли (при не отклоненном их положении).</w:t>
      </w:r>
    </w:p>
    <w:bookmarkEnd w:id="57"/>
    <w:bookmarkStart w:name="z60" w:id="58"/>
    <w:p>
      <w:pPr>
        <w:spacing w:after="0"/>
        <w:ind w:left="0"/>
        <w:jc w:val="both"/>
      </w:pPr>
      <w:r>
        <w:rPr>
          <w:rFonts w:ascii="Times New Roman"/>
          <w:b w:val="false"/>
          <w:i w:val="false"/>
          <w:color w:val="000000"/>
          <w:sz w:val="28"/>
        </w:rPr>
        <w:t>
      34. Охранные зоны электрических сетей устанавливаются:</w:t>
      </w:r>
    </w:p>
    <w:bookmarkEnd w:id="58"/>
    <w:bookmarkStart w:name="z61" w:id="59"/>
    <w:p>
      <w:pPr>
        <w:spacing w:after="0"/>
        <w:ind w:left="0"/>
        <w:jc w:val="both"/>
      </w:pPr>
      <w:r>
        <w:rPr>
          <w:rFonts w:ascii="Times New Roman"/>
          <w:b w:val="false"/>
          <w:i w:val="false"/>
          <w:color w:val="000000"/>
          <w:sz w:val="28"/>
        </w:rPr>
        <w:t>
      1) по 2 м – для воздушных линий с голым проводом напряжением до 1 киловольт (далее – кВ);</w:t>
      </w:r>
    </w:p>
    <w:bookmarkEnd w:id="59"/>
    <w:p>
      <w:pPr>
        <w:spacing w:after="0"/>
        <w:ind w:left="0"/>
        <w:jc w:val="both"/>
      </w:pPr>
      <w:r>
        <w:rPr>
          <w:rFonts w:ascii="Times New Roman"/>
          <w:b w:val="false"/>
          <w:i w:val="false"/>
          <w:color w:val="000000"/>
          <w:sz w:val="28"/>
        </w:rPr>
        <w:t>
      2) по 1 м – для самонесущих изолированных проводов напряжением до 1 кВ;</w:t>
      </w:r>
    </w:p>
    <w:p>
      <w:pPr>
        <w:spacing w:after="0"/>
        <w:ind w:left="0"/>
        <w:jc w:val="both"/>
      </w:pPr>
      <w:r>
        <w:rPr>
          <w:rFonts w:ascii="Times New Roman"/>
          <w:b w:val="false"/>
          <w:i w:val="false"/>
          <w:color w:val="000000"/>
          <w:sz w:val="28"/>
        </w:rPr>
        <w:t>
      3) не менее 10 м – для воздушной линии электропередачи 1 – 20 кВ;</w:t>
      </w:r>
    </w:p>
    <w:p>
      <w:pPr>
        <w:spacing w:after="0"/>
        <w:ind w:left="0"/>
        <w:jc w:val="both"/>
      </w:pPr>
      <w:r>
        <w:rPr>
          <w:rFonts w:ascii="Times New Roman"/>
          <w:b w:val="false"/>
          <w:i w:val="false"/>
          <w:color w:val="000000"/>
          <w:sz w:val="28"/>
        </w:rPr>
        <w:t>
      4) не менее 15 м – для воздушной линии электропередачи 35 кВ;</w:t>
      </w:r>
    </w:p>
    <w:p>
      <w:pPr>
        <w:spacing w:after="0"/>
        <w:ind w:left="0"/>
        <w:jc w:val="both"/>
      </w:pPr>
      <w:r>
        <w:rPr>
          <w:rFonts w:ascii="Times New Roman"/>
          <w:b w:val="false"/>
          <w:i w:val="false"/>
          <w:color w:val="000000"/>
          <w:sz w:val="28"/>
        </w:rPr>
        <w:t>
      5) не менее 20 м – для воздушной линии электропередачи 110 кВ;</w:t>
      </w:r>
    </w:p>
    <w:p>
      <w:pPr>
        <w:spacing w:after="0"/>
        <w:ind w:left="0"/>
        <w:jc w:val="both"/>
      </w:pPr>
      <w:r>
        <w:rPr>
          <w:rFonts w:ascii="Times New Roman"/>
          <w:b w:val="false"/>
          <w:i w:val="false"/>
          <w:color w:val="000000"/>
          <w:sz w:val="28"/>
        </w:rPr>
        <w:t>
      6) не менее 25 м – для воздушной линии электропередачи 220 кВ;</w:t>
      </w:r>
    </w:p>
    <w:p>
      <w:pPr>
        <w:spacing w:after="0"/>
        <w:ind w:left="0"/>
        <w:jc w:val="both"/>
      </w:pPr>
      <w:r>
        <w:rPr>
          <w:rFonts w:ascii="Times New Roman"/>
          <w:b w:val="false"/>
          <w:i w:val="false"/>
          <w:color w:val="000000"/>
          <w:sz w:val="28"/>
        </w:rPr>
        <w:t>
      7) не менее 30 м – для воздушной линии электропередачи 330 – 500 кВ;</w:t>
      </w:r>
    </w:p>
    <w:p>
      <w:pPr>
        <w:spacing w:after="0"/>
        <w:ind w:left="0"/>
        <w:jc w:val="both"/>
      </w:pPr>
      <w:r>
        <w:rPr>
          <w:rFonts w:ascii="Times New Roman"/>
          <w:b w:val="false"/>
          <w:i w:val="false"/>
          <w:color w:val="000000"/>
          <w:sz w:val="28"/>
        </w:rPr>
        <w:t>
      8) не менее 55 м – для воздушной линии электропередачи 1150 кВ.</w:t>
      </w:r>
    </w:p>
    <w:bookmarkStart w:name="z62" w:id="60"/>
    <w:p>
      <w:pPr>
        <w:spacing w:after="0"/>
        <w:ind w:left="0"/>
        <w:jc w:val="both"/>
      </w:pPr>
      <w:r>
        <w:rPr>
          <w:rFonts w:ascii="Times New Roman"/>
          <w:b w:val="false"/>
          <w:i w:val="false"/>
          <w:color w:val="000000"/>
          <w:sz w:val="28"/>
        </w:rPr>
        <w:t>
      35. Охранная зона вдоль переходов воздушных линий электропередачи через водоемы (реки, каналы, озера и другие) определяется в виде воздушного пространства над водной поверхностью водоемов, отстоящие по обе стороны от крайних проводов. Для судоходных водоемов при не отклоненном их положении – на расстоянии 100 м, для несудоходных водоемов – на расстоянии, предусмотренном для установления охранных зон вдоль воздушных линий электропередачи, проходящих по суше.</w:t>
      </w:r>
    </w:p>
    <w:bookmarkEnd w:id="60"/>
    <w:bookmarkStart w:name="z63" w:id="61"/>
    <w:p>
      <w:pPr>
        <w:spacing w:after="0"/>
        <w:ind w:left="0"/>
        <w:jc w:val="both"/>
      </w:pPr>
      <w:r>
        <w:rPr>
          <w:rFonts w:ascii="Times New Roman"/>
          <w:b w:val="false"/>
          <w:i w:val="false"/>
          <w:color w:val="000000"/>
          <w:sz w:val="28"/>
        </w:rPr>
        <w:t>
      36. Участок земли вдоль подземных кабельных линий электропередачи в виде земельного участка, ограниченного вертикальными плоскостями, по обе стороны линии от крайних кабелей на расстоянии 1 м, а для кабельных линий электропередачи напряжением до 1 кВ, проходящих в городах под тротуарами – 0,6 м в сторону зданий и сооружений и на 1 м в сторону проезжей части улицы.</w:t>
      </w:r>
    </w:p>
    <w:bookmarkEnd w:id="61"/>
    <w:bookmarkStart w:name="z64" w:id="62"/>
    <w:p>
      <w:pPr>
        <w:spacing w:after="0"/>
        <w:ind w:left="0"/>
        <w:jc w:val="both"/>
      </w:pPr>
      <w:r>
        <w:rPr>
          <w:rFonts w:ascii="Times New Roman"/>
          <w:b w:val="false"/>
          <w:i w:val="false"/>
          <w:color w:val="000000"/>
          <w:sz w:val="28"/>
        </w:rPr>
        <w:t>
      37. В пределах охранных зон электрических сетей без согласования с организацией, в ведении которой находятся эти сети, не допускается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w:t>
      </w:r>
    </w:p>
    <w:bookmarkEnd w:id="62"/>
    <w:bookmarkStart w:name="z65" w:id="63"/>
    <w:p>
      <w:pPr>
        <w:spacing w:after="0"/>
        <w:ind w:left="0"/>
        <w:jc w:val="both"/>
      </w:pPr>
      <w:r>
        <w:rPr>
          <w:rFonts w:ascii="Times New Roman"/>
          <w:b w:val="false"/>
          <w:i w:val="false"/>
          <w:color w:val="000000"/>
          <w:sz w:val="28"/>
        </w:rPr>
        <w:t>
      38. Физические и юридические лица, получившие письменное согласие на ведение вышеуказанных работ в охранных зонах электрических сетей, выполняют их с соблюдением условий, обеспечивающих безопасность и сохранность этих сетей, за счет собственных средств;</w:t>
      </w:r>
    </w:p>
    <w:bookmarkEnd w:id="63"/>
    <w:p>
      <w:pPr>
        <w:spacing w:after="0"/>
        <w:ind w:left="0"/>
        <w:jc w:val="both"/>
      </w:pPr>
      <w:r>
        <w:rPr>
          <w:rFonts w:ascii="Times New Roman"/>
          <w:b w:val="false"/>
          <w:i w:val="false"/>
          <w:color w:val="000000"/>
          <w:sz w:val="28"/>
        </w:rPr>
        <w:t>
      Физические и юридические лица, производящие работы вблизи охранных зон инженерных коммуникаций электрических сетей, которые могут вызвать их повреждения, не позднее чем за 12 календарных дней до начала выполнения работ согласовывают с организациями, в ведении которых находятся электрические сети, условия и порядок проведения этих работ, обеспечивающие сохранность электрических сетей, и принимают соответствующие меры за счет собственных средств;</w:t>
      </w:r>
    </w:p>
    <w:p>
      <w:pPr>
        <w:spacing w:after="0"/>
        <w:ind w:left="0"/>
        <w:jc w:val="both"/>
      </w:pPr>
      <w:r>
        <w:rPr>
          <w:rFonts w:ascii="Times New Roman"/>
          <w:b w:val="false"/>
          <w:i w:val="false"/>
          <w:color w:val="000000"/>
          <w:sz w:val="28"/>
        </w:rPr>
        <w:t xml:space="preserve">
      Физические и юридические лица, выполняющие работы, которые вызывают необходимость переустройств электрических сетей или защиты их от повреждений, выполняют работы по переустройству или защиты сетей за счет собственных средств по согласованию с организациями, в ведении которых находятся электрические сети. </w:t>
      </w:r>
    </w:p>
    <w:bookmarkStart w:name="z66" w:id="64"/>
    <w:p>
      <w:pPr>
        <w:spacing w:after="0"/>
        <w:ind w:left="0"/>
        <w:jc w:val="both"/>
      </w:pPr>
      <w:r>
        <w:rPr>
          <w:rFonts w:ascii="Times New Roman"/>
          <w:b w:val="false"/>
          <w:i w:val="false"/>
          <w:color w:val="000000"/>
          <w:sz w:val="28"/>
        </w:rPr>
        <w:t xml:space="preserve">
      39. Выполнение работ вблизи воздушных линий электропередачи с использованием различного рода механизмов осуществляется при условии, если расстояния по воздуху от механизма, либо его выдвижной части, также от поднимаемого груза в любом их положении (в том числе и при наибольшем подъеме или вылете) до ближайшего провода, находящегося под напряжением, соответствуют требованиям Правил техники безопасности при эксплуатации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марта 2015 года № 253.</w:t>
      </w:r>
    </w:p>
    <w:bookmarkEnd w:id="64"/>
    <w:bookmarkStart w:name="z67" w:id="65"/>
    <w:p>
      <w:pPr>
        <w:spacing w:after="0"/>
        <w:ind w:left="0"/>
        <w:jc w:val="both"/>
      </w:pPr>
      <w:r>
        <w:rPr>
          <w:rFonts w:ascii="Times New Roman"/>
          <w:b w:val="false"/>
          <w:i w:val="false"/>
          <w:color w:val="000000"/>
          <w:sz w:val="28"/>
        </w:rPr>
        <w:t>
      40. Расстояние от кабеля до места производства земляных работ определяется в каждом отдельном случае организацией, в ведении которой находится кабельная линия электропередачи, и указывается в письменном разрешении.</w:t>
      </w:r>
    </w:p>
    <w:bookmarkEnd w:id="65"/>
    <w:bookmarkStart w:name="z68" w:id="66"/>
    <w:p>
      <w:pPr>
        <w:spacing w:after="0"/>
        <w:ind w:left="0"/>
        <w:jc w:val="both"/>
      </w:pPr>
      <w:r>
        <w:rPr>
          <w:rFonts w:ascii="Times New Roman"/>
          <w:b w:val="false"/>
          <w:i w:val="false"/>
          <w:color w:val="000000"/>
          <w:sz w:val="28"/>
        </w:rPr>
        <w:t>
      41. Организациями, в ведении которых находятся линии электропередачи, производятся в охранных зонах этих линий земляные и иные работы, необходимые для ремонта и эксплуатаций линий электропередачи.</w:t>
      </w:r>
    </w:p>
    <w:bookmarkEnd w:id="66"/>
    <w:bookmarkStart w:name="z69" w:id="67"/>
    <w:p>
      <w:pPr>
        <w:spacing w:after="0"/>
        <w:ind w:left="0"/>
        <w:jc w:val="both"/>
      </w:pPr>
      <w:r>
        <w:rPr>
          <w:rFonts w:ascii="Times New Roman"/>
          <w:b w:val="false"/>
          <w:i w:val="false"/>
          <w:color w:val="000000"/>
          <w:sz w:val="28"/>
        </w:rPr>
        <w:t xml:space="preserve">
      42. Работы по предотвращению аварий и ликвидации их последствий на линиях электропередачи могут производиться в любое время года без согласия с землепользователями и землевладельцами, но с уведомлением их о производимых работах. </w:t>
      </w:r>
    </w:p>
    <w:bookmarkEnd w:id="67"/>
    <w:bookmarkStart w:name="z70" w:id="68"/>
    <w:p>
      <w:pPr>
        <w:spacing w:after="0"/>
        <w:ind w:left="0"/>
        <w:jc w:val="both"/>
      </w:pPr>
      <w:r>
        <w:rPr>
          <w:rFonts w:ascii="Times New Roman"/>
          <w:b w:val="false"/>
          <w:i w:val="false"/>
          <w:color w:val="000000"/>
          <w:sz w:val="28"/>
        </w:rPr>
        <w:t>
      43. Физические и юридические лица, производящие земляные работы в охранной зоне, при обнаружении кабеля, не указанного в технической документации на производство работ, прекращают эти работы, принимают меры к обеспечению сохранности и целостности кабеля и сообщают об этом в ближайшую энергопередающую организацию, в ведении которой находятся электрические сети, или в местные исполнительные органы;</w:t>
      </w:r>
    </w:p>
    <w:bookmarkEnd w:id="68"/>
    <w:p>
      <w:pPr>
        <w:spacing w:after="0"/>
        <w:ind w:left="0"/>
        <w:jc w:val="both"/>
      </w:pPr>
      <w:r>
        <w:rPr>
          <w:rFonts w:ascii="Times New Roman"/>
          <w:b w:val="false"/>
          <w:i w:val="false"/>
          <w:color w:val="000000"/>
          <w:sz w:val="28"/>
        </w:rPr>
        <w:t>
      Физические и юридические лица, в охранных зонах электрических сетей выполняют требования организаций, в ведении которых находятся электрические сети, направленные на обеспечение сохранности электрических сетей и предотвращения несчастных случаев. При возникновении угрозы жизни людей во время выполнения работ физическими и юридическими лицами в охранных зонах электрических сетей, организации, в ведении которых находятся электрические сети, приостанавливают работы до устранения угрозы жизни людей;</w:t>
      </w:r>
    </w:p>
    <w:p>
      <w:pPr>
        <w:spacing w:after="0"/>
        <w:ind w:left="0"/>
        <w:jc w:val="both"/>
      </w:pPr>
      <w:r>
        <w:rPr>
          <w:rFonts w:ascii="Times New Roman"/>
          <w:b w:val="false"/>
          <w:i w:val="false"/>
          <w:color w:val="000000"/>
          <w:sz w:val="28"/>
        </w:rPr>
        <w:t xml:space="preserve">
      При выявлении нарушений настоящих Правил, уполномоченные должностные лица организаций, в ведении которых находятся электрические сети, составляют в произвольной форме акт о нарушениях с приложением материалов подтверждающих факты нарушения (фотографии, объяснительные, схемы прохождения линий электропередач, разрешение на производство работ в охранной зоне и другие имеющиеся материалы). </w:t>
      </w:r>
    </w:p>
    <w:bookmarkStart w:name="z71" w:id="69"/>
    <w:p>
      <w:pPr>
        <w:spacing w:after="0"/>
        <w:ind w:left="0"/>
        <w:jc w:val="both"/>
      </w:pPr>
      <w:r>
        <w:rPr>
          <w:rFonts w:ascii="Times New Roman"/>
          <w:b w:val="false"/>
          <w:i w:val="false"/>
          <w:color w:val="000000"/>
          <w:sz w:val="28"/>
        </w:rPr>
        <w:t>
      44. Иные требования по содержанию, безопасности инженерных сетей, не предусмотренные настоящими Правилами, регулируются действующим законодательством Республики Казахстан.</w:t>
      </w:r>
    </w:p>
    <w:bookmarkEnd w:id="69"/>
    <w:bookmarkStart w:name="z72" w:id="70"/>
    <w:p>
      <w:pPr>
        <w:spacing w:after="0"/>
        <w:ind w:left="0"/>
        <w:jc w:val="left"/>
      </w:pPr>
      <w:r>
        <w:rPr>
          <w:rFonts w:ascii="Times New Roman"/>
          <w:b/>
          <w:i w:val="false"/>
          <w:color w:val="000000"/>
        </w:rPr>
        <w:t xml:space="preserve"> Глава 6. Порядок проведения работ по вскрытию дорожных покрытий, разрытию</w:t>
      </w:r>
      <w:r>
        <w:br/>
      </w:r>
      <w:r>
        <w:rPr>
          <w:rFonts w:ascii="Times New Roman"/>
          <w:b/>
          <w:i w:val="false"/>
          <w:color w:val="000000"/>
        </w:rPr>
        <w:t>улиц, площадей и других благоустроенных территорий общего пользования</w:t>
      </w:r>
    </w:p>
    <w:bookmarkEnd w:id="70"/>
    <w:bookmarkStart w:name="z73" w:id="71"/>
    <w:p>
      <w:pPr>
        <w:spacing w:after="0"/>
        <w:ind w:left="0"/>
        <w:jc w:val="both"/>
      </w:pPr>
      <w:r>
        <w:rPr>
          <w:rFonts w:ascii="Times New Roman"/>
          <w:b w:val="false"/>
          <w:i w:val="false"/>
          <w:color w:val="000000"/>
          <w:sz w:val="28"/>
        </w:rPr>
        <w:t>
      45. Работы по вскрытию дорожных покрытий, разрытию улиц, площадей и других мест общего пользования производятся при безотлагательном проведении аварийно-восстановительных работ инженерных коммуникаций.</w:t>
      </w:r>
    </w:p>
    <w:bookmarkEnd w:id="71"/>
    <w:bookmarkStart w:name="z74" w:id="72"/>
    <w:p>
      <w:pPr>
        <w:spacing w:after="0"/>
        <w:ind w:left="0"/>
        <w:jc w:val="both"/>
      </w:pPr>
      <w:r>
        <w:rPr>
          <w:rFonts w:ascii="Times New Roman"/>
          <w:b w:val="false"/>
          <w:i w:val="false"/>
          <w:color w:val="000000"/>
          <w:sz w:val="28"/>
        </w:rPr>
        <w:t>
      46. При авариях инженерных коммуникаций, требующих безотлагательного производства восстановительных работ, вскрытии дорожных покрытий, разрытии улиц, площадей и других мест общего пользования необходимо уведомить владельца инженерных сетей, исполнительный орган, осуществляющий руководство в сфере энергетики и коммунального хозяйства, соответствующий аппарат акима района города Алматы.</w:t>
      </w:r>
    </w:p>
    <w:bookmarkEnd w:id="72"/>
    <w:bookmarkStart w:name="z75" w:id="73"/>
    <w:p>
      <w:pPr>
        <w:spacing w:after="0"/>
        <w:ind w:left="0"/>
        <w:jc w:val="both"/>
      </w:pPr>
      <w:r>
        <w:rPr>
          <w:rFonts w:ascii="Times New Roman"/>
          <w:b w:val="false"/>
          <w:i w:val="false"/>
          <w:color w:val="000000"/>
          <w:sz w:val="28"/>
        </w:rPr>
        <w:t>
      47. Вскрытие дорожных покрытий, разрытие улиц, площадей и территорий общего пользования для укладки подземных инженерных коммуникаций производятся с соблюдением следующих условий:</w:t>
      </w:r>
    </w:p>
    <w:bookmarkEnd w:id="73"/>
    <w:p>
      <w:pPr>
        <w:spacing w:after="0"/>
        <w:ind w:left="0"/>
        <w:jc w:val="both"/>
      </w:pPr>
      <w:r>
        <w:rPr>
          <w:rFonts w:ascii="Times New Roman"/>
          <w:b w:val="false"/>
          <w:i w:val="false"/>
          <w:color w:val="000000"/>
          <w:sz w:val="28"/>
        </w:rPr>
        <w:t>
      1) участки котлованов и траншей, на улицах, во дворах, а также в общественных и проезжих местах огораживаются;</w:t>
      </w:r>
    </w:p>
    <w:p>
      <w:pPr>
        <w:spacing w:after="0"/>
        <w:ind w:left="0"/>
        <w:jc w:val="both"/>
      </w:pPr>
      <w:r>
        <w:rPr>
          <w:rFonts w:ascii="Times New Roman"/>
          <w:b w:val="false"/>
          <w:i w:val="false"/>
          <w:color w:val="000000"/>
          <w:sz w:val="28"/>
        </w:rPr>
        <w:t>
      2) на ограждениях устанавливаются предупредительные надписи и знаки (в ночное время с применением светоотражающих знаков и сигнализации);</w:t>
      </w:r>
    </w:p>
    <w:p>
      <w:pPr>
        <w:spacing w:after="0"/>
        <w:ind w:left="0"/>
        <w:jc w:val="both"/>
      </w:pPr>
      <w:r>
        <w:rPr>
          <w:rFonts w:ascii="Times New Roman"/>
          <w:b w:val="false"/>
          <w:i w:val="false"/>
          <w:color w:val="000000"/>
          <w:sz w:val="28"/>
        </w:rPr>
        <w:t>
      3) временные строительные ограждения, примыкающие к местам массового прохода людей, оборудуются сплошным защитным козырьком;</w:t>
      </w:r>
    </w:p>
    <w:p>
      <w:pPr>
        <w:spacing w:after="0"/>
        <w:ind w:left="0"/>
        <w:jc w:val="both"/>
      </w:pPr>
      <w:r>
        <w:rPr>
          <w:rFonts w:ascii="Times New Roman"/>
          <w:b w:val="false"/>
          <w:i w:val="false"/>
          <w:color w:val="000000"/>
          <w:sz w:val="28"/>
        </w:rPr>
        <w:t>
      4) стволы деревьев, попадающих в зону производства работ защищать от повреждений;</w:t>
      </w:r>
    </w:p>
    <w:p>
      <w:pPr>
        <w:spacing w:after="0"/>
        <w:ind w:left="0"/>
        <w:jc w:val="both"/>
      </w:pPr>
      <w:r>
        <w:rPr>
          <w:rFonts w:ascii="Times New Roman"/>
          <w:b w:val="false"/>
          <w:i w:val="false"/>
          <w:color w:val="000000"/>
          <w:sz w:val="28"/>
        </w:rPr>
        <w:t>
      5) работы выполняются в соответствии с проектом производства работ;</w:t>
      </w:r>
    </w:p>
    <w:p>
      <w:pPr>
        <w:spacing w:after="0"/>
        <w:ind w:left="0"/>
        <w:jc w:val="both"/>
      </w:pPr>
      <w:r>
        <w:rPr>
          <w:rFonts w:ascii="Times New Roman"/>
          <w:b w:val="false"/>
          <w:i w:val="false"/>
          <w:color w:val="000000"/>
          <w:sz w:val="28"/>
        </w:rPr>
        <w:t>
      6) при проведении работ в траншеях проводится укрепление стенок траншеи с помощью шпунта, досок, подпорок или инвентарных щитов.</w:t>
      </w:r>
    </w:p>
    <w:p>
      <w:pPr>
        <w:spacing w:after="0"/>
        <w:ind w:left="0"/>
        <w:jc w:val="both"/>
      </w:pPr>
      <w:r>
        <w:rPr>
          <w:rFonts w:ascii="Times New Roman"/>
          <w:b w:val="false"/>
          <w:i w:val="false"/>
          <w:color w:val="000000"/>
          <w:sz w:val="28"/>
        </w:rPr>
        <w:t>
      7) запрещается разработка грунта в выемках способом подкопа;</w:t>
      </w:r>
    </w:p>
    <w:p>
      <w:pPr>
        <w:spacing w:after="0"/>
        <w:ind w:left="0"/>
        <w:jc w:val="both"/>
      </w:pPr>
      <w:r>
        <w:rPr>
          <w:rFonts w:ascii="Times New Roman"/>
          <w:b w:val="false"/>
          <w:i w:val="false"/>
          <w:color w:val="000000"/>
          <w:sz w:val="28"/>
        </w:rPr>
        <w:t>
      8) 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p>
    <w:p>
      <w:pPr>
        <w:spacing w:after="0"/>
        <w:ind w:left="0"/>
        <w:jc w:val="both"/>
      </w:pPr>
      <w:r>
        <w:rPr>
          <w:rFonts w:ascii="Times New Roman"/>
          <w:b w:val="false"/>
          <w:i w:val="false"/>
          <w:color w:val="000000"/>
          <w:sz w:val="28"/>
        </w:rPr>
        <w:t>
      9) грунт, вынутый из траншеи, вывозится с места работ немедленно, без временного складирования;</w:t>
      </w:r>
    </w:p>
    <w:p>
      <w:pPr>
        <w:spacing w:after="0"/>
        <w:ind w:left="0"/>
        <w:jc w:val="both"/>
      </w:pPr>
      <w:r>
        <w:rPr>
          <w:rFonts w:ascii="Times New Roman"/>
          <w:b w:val="false"/>
          <w:i w:val="false"/>
          <w:color w:val="000000"/>
          <w:sz w:val="28"/>
        </w:rPr>
        <w:t>
      10) не допускается размещение отвалов грунта, машин, механизмов и иной нагрузки в пределах призмы обрушения грунта;</w:t>
      </w:r>
    </w:p>
    <w:p>
      <w:pPr>
        <w:spacing w:after="0"/>
        <w:ind w:left="0"/>
        <w:jc w:val="both"/>
      </w:pPr>
      <w:r>
        <w:rPr>
          <w:rFonts w:ascii="Times New Roman"/>
          <w:b w:val="false"/>
          <w:i w:val="false"/>
          <w:color w:val="000000"/>
          <w:sz w:val="28"/>
        </w:rPr>
        <w:t>
      11) обратная засыпка траншеи производится с послойным уплотнением несжимаемого грунта;</w:t>
      </w:r>
    </w:p>
    <w:p>
      <w:pPr>
        <w:spacing w:after="0"/>
        <w:ind w:left="0"/>
        <w:jc w:val="both"/>
      </w:pPr>
      <w:r>
        <w:rPr>
          <w:rFonts w:ascii="Times New Roman"/>
          <w:b w:val="false"/>
          <w:i w:val="false"/>
          <w:color w:val="000000"/>
          <w:sz w:val="28"/>
        </w:rPr>
        <w:t>
      12) при прокладке инженерных сетей по улицам, асфальтобетонное покрытие восстанавливается на всю ширину существующей дороги (от бордюра до бордюра);</w:t>
      </w:r>
    </w:p>
    <w:p>
      <w:pPr>
        <w:spacing w:after="0"/>
        <w:ind w:left="0"/>
        <w:jc w:val="both"/>
      </w:pPr>
      <w:r>
        <w:rPr>
          <w:rFonts w:ascii="Times New Roman"/>
          <w:b w:val="false"/>
          <w:i w:val="false"/>
          <w:color w:val="000000"/>
          <w:sz w:val="28"/>
        </w:rPr>
        <w:t>
      13) при прокладке других инженерных сетей по тротуарам, асфальтобетонное покрытие восстанавливается по всей ширине тротуаров;</w:t>
      </w:r>
    </w:p>
    <w:p>
      <w:pPr>
        <w:spacing w:after="0"/>
        <w:ind w:left="0"/>
        <w:jc w:val="both"/>
      </w:pPr>
      <w:r>
        <w:rPr>
          <w:rFonts w:ascii="Times New Roman"/>
          <w:b w:val="false"/>
          <w:i w:val="false"/>
          <w:color w:val="000000"/>
          <w:sz w:val="28"/>
        </w:rPr>
        <w:t>
      14) не допускается обратная засыпка грунта, а также засыпка строительными материалами зеленых насаждений, крышек колодцев подземных сооружений, водосточных решеток и водоотводных лотков.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