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e0094" w14:textId="ffe0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маслихата города Алматы от 9 октября 2020 года № 488 "О социальной помощи на возмещение затрат на проезд в город Санкт-Петербург гражданам, работавшим на предприятиях, в учреждениях и организациях города Ленинграда в период его блокады и награжденным медалью "За оборону Ленинграда" или знаком "Житель блокадного Ленинграда", проживающим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VIII созыва от 29 марта 2024 года № 99. Зарегистрировано в Департаменте юстиции города Алматы 4 апреля 2024 года № 1767-02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9 октября 2020 года № 488 "О социальной помощи на возмещение затрат на проезд в город Санкт-Петербург гражданам, работавшим на предприятиях, в учреждениях и организациях города Ленинграда в период его блокады и награжденным медалью "За оборону Ленинграда" или знаком "Житель блокадного Ленинграда", проживающим в городе Алматы" (зарегистрировано в Реестре государственной регистрации нормативных правовых актов за № 1647) следующее изменение и дополнение: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получения социальной помощи лица, указанные в пункте 1 настоящего решения, обращаются в акиматы районов города Алматы (далее - услугодатель) по месту регистрации их постоянного места жительства, с заявлением и приложением следующих документов: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(требуется для идентификации личности);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удостоверения к медали "За оборону Ленинграда" или к знаку "Житель блокадного Ленинграда";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билеты, подтверждающие стоимость проезда, посадочный талон;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банковского счета получателя, открытого в банках второго уровня или организациях, осуществляющих отдельные виды банковских операций.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 пунктом 3-1 следующего содержания: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Отказ в оказании социальной помощи осуществляется услугодателем согласно статье 73 Административного процедурно-процессуального кодекса Республики Казахстан.".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