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00a6" w14:textId="6730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VIII созыва от 29 марта 2024 года № 100. Зарегистрировано в Департаменте юстиции города Алматы 4 апреля 2024 года № 1765-02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городе Алматы, согласно приложению 1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города Алматы, согласно приложению 2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100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Алматы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городе Алматы, постоянно зарегистрированным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услугополучателя на оплату вышеназванных направлений при назначении жилищной помощи в городе Алматы составляет 5 (пять) процентов.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распределения расходов по оплате жилища и плате за коммунальные услуги между несколькими нанимателями (поднанимателями) или собственниками, проживающими в жилище, определяется соглашением сторон, а при недостижении соглашения – в судебном порядке.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назначается акиматами районов города Алматы, осуществляющими оказание жилищной помощи (далее - уполномоченный орган).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малообеспеченных семей (граждан) исчисляется уполномоченным органом,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 допустимым уровнем расходов малообеспеченных семей (граждан) на эти цели.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жилищной помощи не может превышать сумму, фактически оплаченную за расходы на содержание жилища,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жилищной помощи учитываются расходы на оплату следующих видов коммунальных услуг: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водоснабжение;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водоотведение;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газоснабжение;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электроснабжение;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мусороудаление;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обслуживание лифтов.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Погашение задолженности, образовавшейся до получения жилищной помощи, контролируется поставщиками коммунальных услуг и не учитывается при начислении жилищной помощи.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монополий, при утверждении ими тарифов (цен) на оказываемые услуги.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Нормы отпуска (потребления) электроэнергии в месяц на 1 человека эквивалентны нормам отпуска по минимальному установленному территориальным уполномоченным органом по регулированию естественных монополий тарифу.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принимается норма площади в размере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компенсации повышения тарифов абонентской платы за оказание услуг телекоммуникации социально -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ежемесячно к 20 числу месяца, следующего за месяцем принятия решения о назначении жилищной помощи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100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Алматы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V созыва от 2 июня 2014 года № 232 "Об утверждении Правил определения размера и оказания жилищной помощи в городе Алматы" (зарегистрировано в Реестре государственной регистрации нормативных правовых актов за № 1067).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23 июля 2015 года № 349 "О внесении изменений и дополнений в некоторые решения маслихата города Алматы" (зарегистрировано в Реестре государственной регистрации нормативных правовых актов за № 1195).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11 августа 2017 года № 135 "О внесении изменений в решение внеочередной ХХVIІ-й сессии маслихата города Алматы V-го созыва от 2 июня 2014 года № 232 "Об утверждении Правил определения размера и оказания жилищной помощи в городе Алматы" (зарегистрировано в Реестре государственной регистрации нормативных правовых актов за № 1401).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18 марта 2019 года № 323 "О внесении изменений и дополнений в решение ХХVII сессии маслихата города Алматы V созыва от 2 июня 2014 года № 232 "Об утверждении Правил определения размера и оказания жилищной помощи в городе Алматы" (зарегистрировано в Реестре государственной регистрации нормативных правовых актов за № 1532).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19 февраля 2021 года № 21 "О внесении изменения в решение маслихата города Алматы от 2 июня 2014 года № 232 "Об утверждении Правил определения размера и оказания жилищной помощи в городе Алматы" (зарегистрировано в Реестре государственной регистрации нормативных правовых актов за № 1687).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