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2ef" w14:textId="9982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августа 2024 года № 3/432.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2024-2025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 после его официального опубликования;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3/432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государственного образовательного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на учебный год в соответствии с подушевым нормативным финансированием,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обучающегося (специалиста) с особыми образовательными потребностями на учебный год в соответствии с подушевым нормативным финансированием,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мультимедийный̆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интерьера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790047,58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наземного авиационного радиоэлектронного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воздушного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эксплуатация автомобильных дорог и аэродромов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 – парковое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790047,58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 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Гостиничный бизнес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871271,58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Туризм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воздушных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435 635,79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