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3328" w14:textId="6033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июня 2024 года № 2/345.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постановления акимата города Алматы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4 февраля 2019 года № 1/76 "Об утверждении положения о коммунальном государственном учреждении "Управление спорта города Алматы" следующее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спорта города Алматы",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подпунктом 30-4) следующего содержания: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"30-4) рассмотрение петиций;";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4 февраля 2019 года №1/78 "Об утверждении Положения о коммунальном государственном учреждении "Управление городского планирования и урбанистики города Алматы" следующее дополнение: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городского планирования и урбанистики города Алматы", утвержденном указанным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25) следующего содержания: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рассмотрение петиций;";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4 февраля 2019 года №1/79 "Об утверждении положения о коммунальном государственном учреждении "Управление земельных отношений города Алматы" следующее дополнение: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земельных отношений города Алматы", утвержденном указанным постановлением: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32) следующего содержания: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рассмотрение петиций;";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города Алматы от 11.09.2025 </w:t>
      </w:r>
      <w:r>
        <w:rPr>
          <w:rFonts w:ascii="Times New Roman"/>
          <w:b w:val="false"/>
          <w:i w:val="false"/>
          <w:color w:val="000000"/>
          <w:sz w:val="28"/>
        </w:rPr>
        <w:t>№ 3/632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4 февраля 2019 года № 1/82 "О некоторых вопросах коммунального государственного учреждения "Управление государственных активов города Алматы" следующее дополнение: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государственных активов города Алматы", утвержденном указанным постановлением: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52)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рассмотрение петиций;";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 4 февраля 2019 года № 1/88 "Об утверждении положения о коммунальном государственном учреждении "Управление культуры города Алматы" следующее дополнение: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культуры Алматы", утвержденном указанным постановлением: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27-4)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"27-4) рассмотрение петиций;";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20 сентября 2019 года № 3/548 "Об утверждении положения о коммунальном государственном учреждении "Управление цифровизации города Алматы" следующее дополнение: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коммунального государственного учреждения "Управление цифровизации города Алматы", утвержденном указанным постановлением: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30-2)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"30-2) рассмотрение петиций;";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 1 июня 2022 года № 2/238 "Об утверждении Положения о коммунальном государственном учреждении "Управление общественного здравоохранения города Алматы" следующее дополнение: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общественного здравоохранения города Алматы", утвержденном указанным постановлением: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63-1)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рассмотрение петиций;";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1 июня 2022 года №2/240 "Об утверждении положения о коммунальном государственном учреждении "Управление энергетики и водоснабжения города Алматы" следующие дополнение: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энергетики и водоснабжения города Алматы", утвержденном указанным постановлением: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подпунктом 12-3) следующего содержания: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"12-3) рассмотрение петиций;";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1 июня 2022 года № 2/241 "Об утверждении положения о коммунальном государственном учреждении "Управление строительства города Алматы" следующие дополнение: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строительства Алматы", утвержденном указанным постановлением: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подпунктом 18-4) следующего содержания: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"18-4) рассмотрение петиций;";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 1 июля 2022 года № 2/242 "Об утверждении положения о коммунальном государственном учреждении "Управление молодежной политики города Алматы" следующие дополнение: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молодежной политики города Алматы", утвержденном указанным постановлением: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19-2) следующего содержания: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"19-2) рассмотрение петиций;";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города Алматы от 11.09.2025 </w:t>
      </w:r>
      <w:r>
        <w:rPr>
          <w:rFonts w:ascii="Times New Roman"/>
          <w:b w:val="false"/>
          <w:i w:val="false"/>
          <w:color w:val="000000"/>
          <w:sz w:val="28"/>
        </w:rPr>
        <w:t>№ 3/627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 1 июня 2022 года № 2/244 "Об утверждении Положения о коммунальном государственном учреждении "Управление экологии и окружающей среды" следующее дополнение: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экологии и окружающей среды", утвержденном указанным постановлением: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63-2) следующего содержания: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"63-2) рассмотрение петиций;";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утратил силу постановлением акимата города Алматы от 11.09.2025 </w:t>
      </w:r>
      <w:r>
        <w:rPr>
          <w:rFonts w:ascii="Times New Roman"/>
          <w:b w:val="false"/>
          <w:i w:val="false"/>
          <w:color w:val="000000"/>
          <w:sz w:val="28"/>
        </w:rPr>
        <w:t>№ 3/626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 1 июня 2022 года №2/246 "О некоторых вопросах реорганизации коммунального государственного учреждения "Управление стратегии и бюджета города Алматы" следующие дополнения: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финансов города Алматы", утвержденном указанным постановлением: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52) следующего содержания: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рассмотрение петиций.";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экономики города Алматы", утвержденном указанным постановлением: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15-20) следующего содержания: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"15-20) рассмотрение петиций;";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 1 июня 2022 года № 2/247 "Об утверждении Положения о коммунальном государственном учреждении "Управление предпринимательства и инвестиций города Алматы" следующее дополнение: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предпринимательства и инвестиций города Алматы", утвержденном указанным постановлением: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56-3) следующего содержания: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"56-3) рассмотрение петиций;";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 1 июня 2022 года № 2/249 "О некоторых вопросах реорганизации коммунального государственного учреждения "Управление социального благосостояния города Алматы" следующее дополнение: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занятости и социальных программ города Алматы", утвержденном указанным постановлением: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41-2) следующего содержания: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"41-2) рассмотрение петиций;";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 1 июня 2022 года № 2/249 "Об утверждении положения о коммунальном государственном учреждении "Управление инспекции труда города Алматы" следующие дополнение: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коммунальном государственном учреждении "Управление инспекции труда города Алматы", утвержденном указанным постановлением: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17-3) следующего содержания: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"17-3) рассмотрение петиций;";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 9 августа 2022 года № 3/380 "Об утверждении положения о коммунальном государственном учреждении "Управление по делам религий города Алматы" следующие изменение и дополнение: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по делам религий города Алматы", утвержденном указанным постановлением: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23-1) следующего содержания: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рассмотрение петиций;";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пункта 14 изложить в следующей редакции: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рассматривает уведомления о проведении религиозных мероприятий за пределами культовых зданий (сооружений), поданные религиозными объединениями;";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 24 августа 2022 года №3/414 "Об утверждении Положения о коммунальном государственном учреждении "Управление градостроительного контроля города Алматы" следующие дополнение: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градостроительного контроля города Алматы", утвержденном указанным постановлением: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26-2) следующего содержания: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"26-2) рассмотрение петиций;";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 7 сентября 2022 года № 3/443 "Об утверждении положения о коммунальном государственном учреждении "Управление туризма города Алматы" следующие дополнение: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туризма города Алматы", утвержденном указанным постановлением: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52-4) следующего содержания: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"52-4) рассмотрение петиций;";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 8 апреля 2024 года № 2/236 "Об утверждении положения о коммунальном государственном учреждении "Управление развития общественных пространств Алматы" следующие дополнение: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развития общественных пространств Алматы", утвержденном указанным постановлением: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19-1) следующего содержания: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рассмотрение петиций;";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 8 апреля 2024 года № 2/236 "Об утверждении положения о коммунальном государственном учреждении "Управление сейсмической безопасности и мобилизационной подготовки города Алматы" следующие дополнение: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сейсмической безопасности и мобилизационной подготовки города Алматы", утвержденном указанным постановлением: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65-1) следующего содержания: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 рассмотрение петиций;";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города Алматы от 11.09.2025 </w:t>
      </w:r>
      <w:r>
        <w:rPr>
          <w:rFonts w:ascii="Times New Roman"/>
          <w:b w:val="false"/>
          <w:i w:val="false"/>
          <w:color w:val="000000"/>
          <w:sz w:val="28"/>
        </w:rPr>
        <w:t>№ 3/626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000000"/>
          <w:sz w:val="28"/>
        </w:rPr>
        <w:t>№ 3/627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000000"/>
          <w:sz w:val="28"/>
        </w:rPr>
        <w:t>№ 3/632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Управлениям спорта, городского планирования и урбанистики, земельных отношений, городской мобильности, государственных активов, культуры, цифровизации, общественного здравоохранения, энергетики и водоснабжения, строительства, молодежной политики, общественного развития, экологии и окружающей среды, развития коммунальной инфраструктуры, финансов, экономики, предпринимательства и инвестиций, занятости и социальных программ, инспекции труда, по делам религий, градостроительного контроля, туризма, развития общественных пространств, сейсмической безопасности и мобилизационной подготовки города Алматы в установленном законодательством Республики Казахстан порядке обеспечить: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внесенных изменениях и дополнениях в их Учредительные документы;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