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cfd6" w14:textId="f38c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некоторые постановления акимата города Алматы</w:t>
      </w:r>
    </w:p>
    <w:p>
      <w:pPr>
        <w:spacing w:after="0"/>
        <w:ind w:left="0"/>
        <w:jc w:val="both"/>
      </w:pPr>
      <w:r>
        <w:rPr>
          <w:rFonts w:ascii="Times New Roman"/>
          <w:b w:val="false"/>
          <w:i w:val="false"/>
          <w:color w:val="000000"/>
          <w:sz w:val="28"/>
        </w:rPr>
        <w:t>Постановление акимата города Алматы от 23 мая 2024 года № 2/317</w:t>
      </w:r>
    </w:p>
    <w:p>
      <w:pPr>
        <w:spacing w:after="0"/>
        <w:ind w:left="0"/>
        <w:jc w:val="both"/>
      </w:pPr>
      <w:r>
        <w:rPr>
          <w:rFonts w:ascii="Times New Roman"/>
          <w:b w:val="false"/>
          <w:i w:val="false"/>
          <w:color w:val="000000"/>
          <w:sz w:val="28"/>
        </w:rPr>
        <w:t>
      Акимат города Алматы ПОСТАНОВЛЯЕТ:</w:t>
      </w:r>
    </w:p>
    <w:bookmarkStart w:name="z1" w:id="0"/>
    <w:p>
      <w:pPr>
        <w:spacing w:after="0"/>
        <w:ind w:left="0"/>
        <w:jc w:val="both"/>
      </w:pPr>
      <w:r>
        <w:rPr>
          <w:rFonts w:ascii="Times New Roman"/>
          <w:b w:val="false"/>
          <w:i w:val="false"/>
          <w:color w:val="000000"/>
          <w:sz w:val="28"/>
        </w:rPr>
        <w:t>
      1. Внести в некоторые постановления акимата города Алматы следующие дополнения:</w:t>
      </w:r>
    </w:p>
    <w:bookmarkEnd w:id="0"/>
    <w:bookmarkStart w:name="z2" w:id="1"/>
    <w:p>
      <w:pPr>
        <w:spacing w:after="0"/>
        <w:ind w:left="0"/>
        <w:jc w:val="both"/>
      </w:pPr>
      <w:r>
        <w:rPr>
          <w:rFonts w:ascii="Times New Roman"/>
          <w:b w:val="false"/>
          <w:i w:val="false"/>
          <w:color w:val="000000"/>
          <w:sz w:val="28"/>
        </w:rPr>
        <w:t>
      1) от 4 февраля 2019 года № 1/89 "О некоторых вопросах реорганизации коммунального государственного учреждения "Аппарат акима города Алматы" следующее дополнение:</w:t>
      </w:r>
    </w:p>
    <w:bookmarkEnd w:id="1"/>
    <w:bookmarkStart w:name="z3" w:id="2"/>
    <w:p>
      <w:pPr>
        <w:spacing w:after="0"/>
        <w:ind w:left="0"/>
        <w:jc w:val="both"/>
      </w:pPr>
      <w:r>
        <w:rPr>
          <w:rFonts w:ascii="Times New Roman"/>
          <w:b w:val="false"/>
          <w:i w:val="false"/>
          <w:color w:val="000000"/>
          <w:sz w:val="28"/>
        </w:rPr>
        <w:t>
      в Положении о коммунальном государственном учреждении "Аппарат акима города Алматы":</w:t>
      </w:r>
    </w:p>
    <w:bookmarkEnd w:id="2"/>
    <w:bookmarkStart w:name="z4" w:id="3"/>
    <w:p>
      <w:pPr>
        <w:spacing w:after="0"/>
        <w:ind w:left="0"/>
        <w:jc w:val="both"/>
      </w:pPr>
      <w:r>
        <w:rPr>
          <w:rFonts w:ascii="Times New Roman"/>
          <w:b w:val="false"/>
          <w:i w:val="false"/>
          <w:color w:val="000000"/>
          <w:sz w:val="28"/>
        </w:rPr>
        <w:t>
      пункт 14 дополнить подпунктом 12-1) следующего содержания:</w:t>
      </w:r>
    </w:p>
    <w:bookmarkEnd w:id="3"/>
    <w:bookmarkStart w:name="z5" w:id="4"/>
    <w:p>
      <w:pPr>
        <w:spacing w:after="0"/>
        <w:ind w:left="0"/>
        <w:jc w:val="both"/>
      </w:pPr>
      <w:r>
        <w:rPr>
          <w:rFonts w:ascii="Times New Roman"/>
          <w:b w:val="false"/>
          <w:i w:val="false"/>
          <w:color w:val="000000"/>
          <w:sz w:val="28"/>
        </w:rPr>
        <w:t>
      "12-1) рассмотрение петиций;";</w:t>
      </w:r>
    </w:p>
    <w:bookmarkEnd w:id="4"/>
    <w:bookmarkStart w:name="z6" w:id="5"/>
    <w:p>
      <w:pPr>
        <w:spacing w:after="0"/>
        <w:ind w:left="0"/>
        <w:jc w:val="both"/>
      </w:pPr>
      <w:r>
        <w:rPr>
          <w:rFonts w:ascii="Times New Roman"/>
          <w:b w:val="false"/>
          <w:i w:val="false"/>
          <w:color w:val="000000"/>
          <w:sz w:val="28"/>
        </w:rPr>
        <w:t>
      2) от 30 января 2023 года № 1/47 "Об утверждении положений аппаратов акимов районов города Алматы" следующие дополнения:</w:t>
      </w:r>
    </w:p>
    <w:bookmarkEnd w:id="5"/>
    <w:bookmarkStart w:name="z7" w:id="6"/>
    <w:p>
      <w:pPr>
        <w:spacing w:after="0"/>
        <w:ind w:left="0"/>
        <w:jc w:val="both"/>
      </w:pPr>
      <w:r>
        <w:rPr>
          <w:rFonts w:ascii="Times New Roman"/>
          <w:b w:val="false"/>
          <w:i w:val="false"/>
          <w:color w:val="000000"/>
          <w:sz w:val="28"/>
        </w:rPr>
        <w:t>
      в Положениях коммунальных государственных учреждений "Аппарат акима Алатауского района города Алматы", "Аппарат акима Алмалинского района", "Аппарат акима Ауэзовского района города Алматы", "Аппарат акима Бостандыкского района города Алматы", "Аппарат акима Жетысуского района города Алматы", "Аппарат акима Медеуского района города Алматы", "Аппарат акима Наурызбайского района города Алматы", "Аппарат акима Турксибского района города Алматы", утвержденных указанным постановлением:</w:t>
      </w:r>
    </w:p>
    <w:bookmarkEnd w:id="6"/>
    <w:bookmarkStart w:name="z8" w:id="7"/>
    <w:p>
      <w:pPr>
        <w:spacing w:after="0"/>
        <w:ind w:left="0"/>
        <w:jc w:val="both"/>
      </w:pPr>
      <w:r>
        <w:rPr>
          <w:rFonts w:ascii="Times New Roman"/>
          <w:b w:val="false"/>
          <w:i w:val="false"/>
          <w:color w:val="000000"/>
          <w:sz w:val="28"/>
        </w:rPr>
        <w:t>
      пункт 15 дополнить подпунктом 9-2) следующего содержания:</w:t>
      </w:r>
    </w:p>
    <w:bookmarkEnd w:id="7"/>
    <w:bookmarkStart w:name="z9" w:id="8"/>
    <w:p>
      <w:pPr>
        <w:spacing w:after="0"/>
        <w:ind w:left="0"/>
        <w:jc w:val="both"/>
      </w:pPr>
      <w:r>
        <w:rPr>
          <w:rFonts w:ascii="Times New Roman"/>
          <w:b w:val="false"/>
          <w:i w:val="false"/>
          <w:color w:val="000000"/>
          <w:sz w:val="28"/>
        </w:rPr>
        <w:t xml:space="preserve">
      "9-2) рассмотрение петиций;". </w:t>
      </w:r>
    </w:p>
    <w:bookmarkEnd w:id="8"/>
    <w:bookmarkStart w:name="z10" w:id="9"/>
    <w:p>
      <w:pPr>
        <w:spacing w:after="0"/>
        <w:ind w:left="0"/>
        <w:jc w:val="both"/>
      </w:pPr>
      <w:r>
        <w:rPr>
          <w:rFonts w:ascii="Times New Roman"/>
          <w:b w:val="false"/>
          <w:i w:val="false"/>
          <w:color w:val="000000"/>
          <w:sz w:val="28"/>
        </w:rPr>
        <w:t>
      2. Аппаратам акимов районов города Алматы в установленном законодательством Республики Казахстан порядке обеспечить:</w:t>
      </w:r>
    </w:p>
    <w:bookmarkEnd w:id="9"/>
    <w:bookmarkStart w:name="z11" w:id="10"/>
    <w:p>
      <w:pPr>
        <w:spacing w:after="0"/>
        <w:ind w:left="0"/>
        <w:jc w:val="both"/>
      </w:pPr>
      <w:r>
        <w:rPr>
          <w:rFonts w:ascii="Times New Roman"/>
          <w:b w:val="false"/>
          <w:i w:val="false"/>
          <w:color w:val="000000"/>
          <w:sz w:val="28"/>
        </w:rPr>
        <w:t>
      1) извещение органов юстиции города Алматы о внесенном дополнении в их Учредительные документы;</w:t>
      </w:r>
    </w:p>
    <w:bookmarkEnd w:id="10"/>
    <w:bookmarkStart w:name="z12" w:id="11"/>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3" w:id="12"/>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w:t>
      </w:r>
    </w:p>
    <w:bookmarkEnd w:id="12"/>
    <w:bookmarkStart w:name="z14" w:id="13"/>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