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364a" w14:textId="6b83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города Алматы от 14 ноября 2011 года № 4/975 "Об утверждении Правил организации платных автостоянок (автопарковок)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19 февраля 2024 года № 1/98. Зарегистрировано в Департаменте юстиции города Алматы 23 февраля 2024 года № 1753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ноября 2011 года № 4/975 "Об утверждении Правил организации платных автостоянок (автопарковок) города Алматы" (зарегистрировано в Реестре государственной регистрации нормативных правовых актов под № 906) следующие изменение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платных автостоянок (автопарковок) города Алматы,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Коммунальная платная автостоянка (автопарковка) имеет дорожную разметку синего цвета.";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"Коммунальная платная автостоянка (автопарковка) имеет дорожную разметку синего цвета.";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Автостоянки (автопарковки) тротуарного типа, размещаемые на обочинах автомобильных дорог (улиц) в пределах полосы отвода улиц, оснащаются сертифицированными специальными контрольно-измерительными техническими средствами и приборами, работающими в автоматическом режиме, предназначенными для учета времени парковки транспортных средств (мобильные комплексы, фото, видео фиксации и учета времени парковки).";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Коммунальные платные автостоянки (автопарковки, паркинг) площадочного типа, размещаемые на открытых (без наружных ограждений) или закрытых (с наружными ограждениями) прилегающих к автомобильной дороге земельных участках, оснащаются: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сертифицированными специальными контрольно-измерительными техническими средствами и приборами, работающими в автоматическом режиме, предназначенными для учета времени парковки транспортных средств (мобильные либо стационарные комплексы, фото, видео фиксации и учета времени парковки).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электронными устройствами, отображающими количество свободных мест.".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городской мобильности города Алматы"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