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bfd6" w14:textId="d86b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марта 2024 года № 1/205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1.Внести в постановления акимата города Алматы: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4 февраля 2019 года № 1/82 "О некоторых вопросах коммунального государственного учреждения "Управление государственных активов города Алматы"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коммунальном государственном учреждении "Управление государственных активов города Алматы":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город Алматы, 050001, Бостандыкский район, площадь Республики, 4.";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42) пункта 16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48) пункта 16 изложить в следующей редакции: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рассмотрение обращений физических и юридических лиц;";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подпунктом 51) следующего содержания: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анализ обращений и выявление системных проблем, поднимаемых заявителями.";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 июня 2022 года № 2/238 "Об утверждении Положения о коммунальном государственном учреждении "Управление общественного здравоохранения города Алматы" следующие изменения и дополнения: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коммунальном государственном учреждении "Управление общественного здравоохранения города Алматы":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город Алматы, 050001, Бостандыкский район, площадь Республики, 4.";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подпунктами 63), 64), 65) следующего содержания: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рассмотрение обращений физических и юридических лиц;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анализ обращений и выявление системных проблем, поднимаемых заявителями;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координация медицинского обеспечения в отношении лиц, содержащихся в следственных изоляторах и учреждениях уголовно-исполнительной системы;".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9 августа 2022 года № 3/380 "Об утверждении Положения о коммунальном государственном учреждении "Управление по делам религий города Алматы" следующие изменения и дополнения: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коммунальном государственном учреждении "Управление по делам религий города Алматы":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город Алматы, 050040, Бостандыкский район, улица Байзакова, 303.".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23), 24) следующего содержания: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рассмотрение обращений физических и юридических лиц;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обращений и выявление системных проблем, поднимаемых заявителями.".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Управлениям государственных активов, общественного здравоохранения, по делам религий города Алматы в установленном действующим законодательством Республики Казахстан порядке обеспечить: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известить регистрирующий орган о внесенных изменениях в Положения коммунальных государственных учреждений;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курирующих заместителей акима города Алматы.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